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7015" w14:textId="77777777" w:rsidR="00C16839" w:rsidRPr="00FF60BE" w:rsidRDefault="00000000">
      <w:pPr>
        <w:pStyle w:val="Title"/>
        <w:rPr>
          <w:rFonts w:ascii="AktivGrotesk-Regular" w:hAnsi="AktivGrotesk-Regular"/>
          <w:color w:val="404040" w:themeColor="text1" w:themeTint="BF"/>
        </w:rPr>
      </w:pPr>
      <w:r w:rsidRPr="00FF60BE">
        <w:rPr>
          <w:rFonts w:ascii="AktivGrotesk-Regular" w:hAnsi="AktivGrotesk-Regular"/>
          <w:color w:val="404040" w:themeColor="text1" w:themeTint="BF"/>
        </w:rPr>
        <w:t>Prayer Guide 2: Large Gathering (90-Min Fully Guided Flow)</w:t>
      </w:r>
    </w:p>
    <w:p w14:paraId="77B5AE2A" w14:textId="7BF37D97" w:rsidR="00FF60BE" w:rsidRPr="00FF60BE" w:rsidRDefault="00000000">
      <w:pPr>
        <w:rPr>
          <w:rFonts w:ascii="AktivGrotesk-Regular" w:hAnsi="AktivGrotesk-Regular"/>
        </w:rPr>
      </w:pPr>
      <w:r w:rsidRPr="00FF60BE">
        <w:rPr>
          <w:rFonts w:ascii="AktivGrotesk-Regular" w:hAnsi="AktivGrotesk-Regular"/>
        </w:rPr>
        <w:br/>
        <w:t>This guide is designed for leaders to lead people into the vision — not just inform them.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  <w:sz w:val="24"/>
          <w:szCs w:val="24"/>
        </w:rPr>
        <w:t>0–</w:t>
      </w:r>
      <w:r w:rsidR="00F41542">
        <w:rPr>
          <w:rFonts w:ascii="AktivGrotesk-Regular" w:hAnsi="AktivGrotesk-Regular"/>
          <w:b/>
          <w:bCs/>
          <w:sz w:val="24"/>
          <w:szCs w:val="24"/>
        </w:rPr>
        <w:t>30</w:t>
      </w:r>
      <w:r w:rsidRPr="00FF60BE">
        <w:rPr>
          <w:rFonts w:ascii="AktivGrotesk-Regular" w:hAnsi="AktivGrotesk-Regular"/>
          <w:b/>
          <w:bCs/>
          <w:sz w:val="24"/>
          <w:szCs w:val="24"/>
        </w:rPr>
        <w:t xml:space="preserve"> min — CALL TO IDENTITY (“Our Father”)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Leader (slowly):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“We come before God as one family.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Across every background…</w:t>
      </w:r>
      <w:r w:rsidRPr="00FF60BE">
        <w:rPr>
          <w:rFonts w:ascii="AktivGrotesk-Regular" w:hAnsi="AktivGrotesk-Regular"/>
        </w:rPr>
        <w:br/>
        <w:t>every story…</w:t>
      </w:r>
      <w:r w:rsidRPr="00FF60BE">
        <w:rPr>
          <w:rFonts w:ascii="AktivGrotesk-Regular" w:hAnsi="AktivGrotesk-Regular"/>
        </w:rPr>
        <w:br/>
        <w:t>every difference…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He is OUR Father.”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 xml:space="preserve">Allow </w:t>
      </w:r>
      <w:r w:rsidR="00F41542">
        <w:rPr>
          <w:rFonts w:ascii="AktivGrotesk-Regular" w:hAnsi="AktivGrotesk-Regular"/>
        </w:rPr>
        <w:t xml:space="preserve">short </w:t>
      </w:r>
      <w:r w:rsidRPr="00FF60BE">
        <w:rPr>
          <w:rFonts w:ascii="AktivGrotesk-Regular" w:hAnsi="AktivGrotesk-Regular"/>
        </w:rPr>
        <w:t>silence</w:t>
      </w:r>
      <w:r w:rsidR="00F41542">
        <w:rPr>
          <w:rFonts w:ascii="AktivGrotesk-Regular" w:hAnsi="AktivGrotesk-Regular"/>
        </w:rPr>
        <w:t xml:space="preserve"> and then hand over to worship team</w:t>
      </w:r>
      <w:r w:rsidRPr="00FF60BE">
        <w:rPr>
          <w:rFonts w:ascii="AktivGrotesk-Regular" w:hAnsi="AktivGrotesk-Regular"/>
        </w:rPr>
        <w:t>.</w:t>
      </w:r>
    </w:p>
    <w:p w14:paraId="6C579247" w14:textId="6F4997B8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  <w:sz w:val="24"/>
          <w:szCs w:val="24"/>
        </w:rPr>
        <w:t>WORSHIP (Band-led)</w:t>
      </w: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“Hallowed be Your Name”</w:t>
      </w:r>
    </w:p>
    <w:p w14:paraId="15A156BC" w14:textId="77777777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 xml:space="preserve">Allow the band to lead worship focusing on God’s </w:t>
      </w:r>
      <w:r w:rsidR="00FF60BE" w:rsidRPr="00FF60BE">
        <w:rPr>
          <w:rFonts w:ascii="AktivGrotesk-Regular" w:hAnsi="AktivGrotesk-Regular"/>
          <w:b/>
          <w:bCs/>
          <w:lang w:val="en-ZA"/>
        </w:rPr>
        <w:t>holiness and nearness</w:t>
      </w:r>
      <w:r w:rsidR="00FF60BE" w:rsidRPr="00FF60BE">
        <w:rPr>
          <w:rFonts w:ascii="AktivGrotesk-Regular" w:hAnsi="AktivGrotesk-Regular"/>
          <w:lang w:val="en-ZA"/>
        </w:rPr>
        <w:t>.</w:t>
      </w:r>
    </w:p>
    <w:p w14:paraId="2A9950EC" w14:textId="2AA85123" w:rsidR="00FF60BE" w:rsidRPr="00FF60BE" w:rsidRDefault="00000000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="00F41542">
        <w:rPr>
          <w:rFonts w:ascii="AktivGrotesk-Regular" w:hAnsi="AktivGrotesk-Regular"/>
          <w:b/>
          <w:bCs/>
          <w:sz w:val="24"/>
          <w:szCs w:val="24"/>
          <w:lang w:val="en-ZA"/>
        </w:rPr>
        <w:t xml:space="preserve">30 – 65min </w:t>
      </w:r>
      <w:r w:rsidR="00FF60BE" w:rsidRPr="00FF60BE">
        <w:rPr>
          <w:rFonts w:ascii="AktivGrotesk-Regular" w:hAnsi="AktivGrotesk-Regular"/>
          <w:b/>
          <w:bCs/>
          <w:sz w:val="24"/>
          <w:szCs w:val="24"/>
          <w:lang w:val="en-ZA"/>
        </w:rPr>
        <w:t>KINGDOM VISION + TRAVAIL</w:t>
      </w:r>
      <w:r w:rsidRPr="00FF60BE">
        <w:rPr>
          <w:rFonts w:ascii="AktivGrotesk-Regular" w:hAnsi="AktivGrotesk-Regular"/>
          <w:b/>
          <w:bCs/>
          <w:sz w:val="24"/>
          <w:szCs w:val="24"/>
        </w:rPr>
        <w:t xml:space="preserve"> (GUIDED)</w:t>
      </w:r>
      <w:r w:rsidRPr="00FF60BE">
        <w:rPr>
          <w:rFonts w:ascii="AktivGrotesk-Regular" w:hAnsi="AktivGrotesk-Regular"/>
          <w:b/>
          <w:bCs/>
          <w:sz w:val="24"/>
          <w:szCs w:val="24"/>
        </w:rPr>
        <w:br/>
      </w:r>
      <w:r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“Your Kingdom come… on earth as it is in heaven”</w:t>
      </w:r>
    </w:p>
    <w:p w14:paraId="079E1E3B" w14:textId="77777777" w:rsidR="00FF60BE" w:rsidRDefault="00FF60BE">
      <w:pPr>
        <w:rPr>
          <w:rFonts w:ascii="AktivGrotesk-Regular" w:hAnsi="AktivGrotesk-Regular"/>
        </w:rPr>
      </w:pPr>
    </w:p>
    <w:p w14:paraId="3C6F62D1" w14:textId="126AD519" w:rsidR="00511F46" w:rsidRDefault="00000000" w:rsidP="00FF60BE">
      <w:pPr>
        <w:rPr>
          <w:rFonts w:ascii="AktivGrotesk-Regular" w:hAnsi="AktivGrotesk-Regular"/>
        </w:rPr>
      </w:pPr>
      <w:r w:rsidRPr="00FF60BE">
        <w:rPr>
          <w:rFonts w:ascii="AktivGrotesk-Regular" w:hAnsi="AktivGrotesk-Regular"/>
        </w:rPr>
        <w:lastRenderedPageBreak/>
        <w:t>Leader (slow, clear, unhurried):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“I want to invite you to close your eyes.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We are going to ask one simple thing: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Lord… let Your Kingdom come.”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“Begin to imagine…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What would it look like…</w:t>
      </w:r>
      <w:r w:rsidRPr="00FF60BE">
        <w:rPr>
          <w:rFonts w:ascii="AktivGrotesk-Regular" w:hAnsi="AktivGrotesk-Regular"/>
        </w:rPr>
        <w:br/>
        <w:t>if God’s Kingdom came fully into your life?”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“Where there is fear… peace.</w:t>
      </w:r>
      <w:r w:rsidRPr="00FF60BE">
        <w:rPr>
          <w:rFonts w:ascii="AktivGrotesk-Regular" w:hAnsi="AktivGrotesk-Regular"/>
        </w:rPr>
        <w:br/>
        <w:t>Where there is lack… provision.</w:t>
      </w:r>
      <w:r w:rsidRPr="00FF60BE">
        <w:rPr>
          <w:rFonts w:ascii="AktivGrotesk-Regular" w:hAnsi="AktivGrotesk-Regular"/>
        </w:rPr>
        <w:br/>
        <w:t>Where there is pain… healing.”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your family…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relationships restored…</w:t>
      </w:r>
      <w:r w:rsidRPr="00FF60BE">
        <w:rPr>
          <w:rFonts w:ascii="AktivGrotesk-Regular" w:hAnsi="AktivGrotesk-Regular"/>
        </w:rPr>
        <w:br/>
        <w:t>hearts healed…</w:t>
      </w:r>
      <w:r w:rsidRPr="00FF60BE">
        <w:rPr>
          <w:rFonts w:ascii="AktivGrotesk-Regular" w:hAnsi="AktivGrotesk-Regular"/>
        </w:rPr>
        <w:br/>
        <w:t>freedom…”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your community…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justice…</w:t>
      </w:r>
      <w:r w:rsidRPr="00FF60BE">
        <w:rPr>
          <w:rFonts w:ascii="AktivGrotesk-Regular" w:hAnsi="AktivGrotesk-Regular"/>
        </w:rPr>
        <w:br/>
        <w:t>reconciliation…</w:t>
      </w:r>
      <w:r w:rsidRPr="00FF60BE">
        <w:rPr>
          <w:rFonts w:ascii="AktivGrotesk-Regular" w:hAnsi="AktivGrotesk-Regular"/>
        </w:rPr>
        <w:br/>
        <w:t>hope…”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South Africa…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see it…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 nation transformed…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Integrity where there was corruption…</w:t>
      </w:r>
      <w:r w:rsidRPr="00FF60BE">
        <w:rPr>
          <w:rFonts w:ascii="AktivGrotesk-Regular" w:hAnsi="AktivGrotesk-Regular"/>
        </w:rPr>
        <w:br/>
        <w:t>peace where there was violence…</w:t>
      </w:r>
      <w:r w:rsidRPr="00FF60BE">
        <w:rPr>
          <w:rFonts w:ascii="AktivGrotesk-Regular" w:hAnsi="AktivGrotesk-Regular"/>
        </w:rPr>
        <w:br/>
        <w:t>oneness where there was division…”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“Now Africa…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Now the nations…”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Now declare: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“See this like a ripple effect…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An explosion…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Not of destruction…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But of life…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Waves moving outward…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Restoration…</w:t>
      </w:r>
      <w:r w:rsidRPr="00FF60BE">
        <w:rPr>
          <w:rFonts w:ascii="AktivGrotesk-Regular" w:hAnsi="AktivGrotesk-Regular"/>
        </w:rPr>
        <w:br/>
        <w:t>Healing…</w:t>
      </w:r>
      <w:r w:rsidRPr="00FF60BE">
        <w:rPr>
          <w:rFonts w:ascii="AktivGrotesk-Regular" w:hAnsi="AktivGrotesk-Regular"/>
        </w:rPr>
        <w:br/>
        <w:t>Transformation…”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TRAVAIL (CORE)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Read slowly: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1 Kings 18:43–44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“At first… there may be nothing.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So we stay.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We pray again.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We look again.”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Repeat cycles: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Pray</w:t>
      </w:r>
      <w:r w:rsidRPr="00FF60BE">
        <w:rPr>
          <w:rFonts w:ascii="AktivGrotesk-Regular" w:hAnsi="AktivGrotesk-Regular"/>
        </w:rPr>
        <w:br/>
        <w:t>Pause</w:t>
      </w:r>
      <w:r w:rsidRPr="00FF60BE">
        <w:rPr>
          <w:rFonts w:ascii="AktivGrotesk-Regular" w:hAnsi="AktivGrotesk-Regular"/>
        </w:rPr>
        <w:br/>
        <w:t>Look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 continues: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“Again…”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Allow extended silence.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Do not rush.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Then: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“We look for the cloud…”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Pause.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“A cloud as small as a man’s hand…”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lastRenderedPageBreak/>
        <w:br/>
        <w:t>Declare: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="00511F46">
        <w:rPr>
          <w:rFonts w:ascii="AktivGrotesk-Regular" w:hAnsi="AktivGrotesk-Regular"/>
        </w:rPr>
        <w:t>“God is resurrecting hope in our hearts to believe again. A hope that turns us back to prayer for each other and our nation.</w:t>
      </w:r>
    </w:p>
    <w:p w14:paraId="1BDC587F" w14:textId="18B3EC92" w:rsidR="00FF60BE" w:rsidRPr="00FF60BE" w:rsidRDefault="00511F46" w:rsidP="00FF60BE">
      <w:pPr>
        <w:rPr>
          <w:rFonts w:ascii="AktivGrotesk-Regular" w:hAnsi="AktivGrotesk-Regular"/>
          <w:lang w:val="en-ZA"/>
        </w:rPr>
      </w:pPr>
      <w:r>
        <w:rPr>
          <w:rFonts w:ascii="AktivGrotesk-Regular" w:hAnsi="AktivGrotesk-Regular"/>
        </w:rPr>
        <w:t xml:space="preserve">The cloud for us is </w:t>
      </w:r>
      <w:r w:rsidR="00000000" w:rsidRPr="00FF60BE">
        <w:rPr>
          <w:rFonts w:ascii="AktivGrotesk-Regular" w:hAnsi="AktivGrotesk-Regular"/>
        </w:rPr>
        <w:t>HOPE for the nation.”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---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  <w:b/>
          <w:bCs/>
        </w:rPr>
        <w:t>65–75 min — SPECIAL STRENGTH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Read: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“The power of the Lord came on Elijah…”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Leader: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“This is the moment of strength.”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 xml:space="preserve">Pray </w:t>
      </w:r>
      <w:r>
        <w:rPr>
          <w:rFonts w:ascii="AktivGrotesk-Regular" w:hAnsi="AktivGrotesk-Regular"/>
        </w:rPr>
        <w:t>hope filled</w:t>
      </w:r>
      <w:r w:rsidR="00000000" w:rsidRPr="00FF60BE">
        <w:rPr>
          <w:rFonts w:ascii="AktivGrotesk-Regular" w:hAnsi="AktivGrotesk-Regular"/>
        </w:rPr>
        <w:t xml:space="preserve"> prayers.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  <w:t>---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  <w:b/>
          <w:bCs/>
        </w:rPr>
        <w:t>75–85 min — REPENTANCE</w:t>
      </w:r>
      <w:r w:rsidR="00000000" w:rsidRPr="00FF60BE">
        <w:rPr>
          <w:rFonts w:ascii="AktivGrotesk-Regular" w:hAnsi="AktivGrotesk-Regular"/>
        </w:rPr>
        <w:br/>
      </w:r>
      <w:r w:rsidR="00000000" w:rsidRPr="00FF60BE">
        <w:rPr>
          <w:rFonts w:ascii="AktivGrotesk-Regular" w:hAnsi="AktivGrotesk-Regular"/>
        </w:rPr>
        <w:br/>
      </w:r>
      <w:r w:rsidR="00FF60BE" w:rsidRPr="00FF60BE">
        <w:rPr>
          <w:rFonts w:ascii="AktivGrotesk-Regular" w:hAnsi="AktivGrotesk-Regular"/>
          <w:lang w:val="en-ZA"/>
        </w:rPr>
        <w:t>Theme: “Forgive us our sins…”</w:t>
      </w:r>
    </w:p>
    <w:p w14:paraId="6F3BB748" w14:textId="27480903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Leader:</w:t>
      </w:r>
      <w:r w:rsidRPr="00FF60BE">
        <w:rPr>
          <w:rFonts w:ascii="AktivGrotesk-Regular" w:hAnsi="AktivGrotesk-Regular"/>
          <w:lang w:val="en-ZA"/>
        </w:rPr>
        <w:br/>
        <w:t>“This is not a moment of shame — it is a moment of freedom.</w:t>
      </w:r>
      <w:r w:rsidRPr="00FF60BE">
        <w:rPr>
          <w:rFonts w:ascii="AktivGrotesk-Regular" w:hAnsi="AktivGrotesk-Regular"/>
          <w:lang w:val="en-ZA"/>
        </w:rPr>
        <w:br/>
        <w:t>A moment of honesty.</w:t>
      </w:r>
      <w:r w:rsidRPr="00FF60BE">
        <w:rPr>
          <w:rFonts w:ascii="AktivGrotesk-Regular" w:hAnsi="AktivGrotesk-Regular"/>
          <w:lang w:val="en-ZA"/>
        </w:rPr>
        <w:br/>
        <w:t>A moment of healing.”</w:t>
      </w:r>
      <w:r w:rsidRPr="00FF60BE">
        <w:rPr>
          <w:rFonts w:ascii="AktivGrotesk-Regular" w:hAnsi="AktivGrotesk-Regular"/>
          <w:lang w:val="en-ZA"/>
        </w:rPr>
        <w:br/>
      </w:r>
    </w:p>
    <w:p w14:paraId="60F3395E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Guide the room:</w:t>
      </w:r>
    </w:p>
    <w:p w14:paraId="6DECC0DC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Questions to ask silently:</w:t>
      </w:r>
    </w:p>
    <w:p w14:paraId="2EAF9F79" w14:textId="77777777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“Lord, show me where I need Your cleansing.”</w:t>
      </w:r>
    </w:p>
    <w:p w14:paraId="2285BFFF" w14:textId="77777777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“Where have I withheld love or obedience?”</w:t>
      </w:r>
    </w:p>
    <w:p w14:paraId="002367B7" w14:textId="118E7C21" w:rsidR="00FF60BE" w:rsidRPr="00FF60BE" w:rsidRDefault="00FF60BE" w:rsidP="00FF60BE">
      <w:pPr>
        <w:numPr>
          <w:ilvl w:val="0"/>
          <w:numId w:val="13"/>
        </w:num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“Where do I need to return to You today?”</w:t>
      </w:r>
      <w:r w:rsidRPr="00FF60BE">
        <w:rPr>
          <w:rFonts w:ascii="AktivGrotesk-Regular" w:hAnsi="AktivGrotesk-Regular"/>
          <w:lang w:val="en-ZA"/>
        </w:rPr>
        <w:br/>
      </w:r>
    </w:p>
    <w:p w14:paraId="694E954B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Allow silence.</w:t>
      </w:r>
    </w:p>
    <w:p w14:paraId="06C258D6" w14:textId="0637D73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lastRenderedPageBreak/>
        <w:t>Declare God’s mercy:</w:t>
      </w:r>
      <w:r w:rsidRPr="00FF60BE">
        <w:rPr>
          <w:rFonts w:ascii="AktivGrotesk-Regular" w:hAnsi="AktivGrotesk-Regular"/>
          <w:lang w:val="en-ZA"/>
        </w:rPr>
        <w:br/>
        <w:t>“You are forgiven.</w:t>
      </w:r>
      <w:r w:rsidRPr="00FF60BE">
        <w:rPr>
          <w:rFonts w:ascii="AktivGrotesk-Regular" w:hAnsi="AktivGrotesk-Regular"/>
          <w:lang w:val="en-ZA"/>
        </w:rPr>
        <w:br/>
        <w:t>There is no condemnation for those in Christ Jesus.”</w:t>
      </w:r>
      <w:r w:rsidRPr="00FF60BE">
        <w:rPr>
          <w:rFonts w:ascii="AktivGrotesk-Regular" w:hAnsi="AktivGrotesk-Regular"/>
          <w:lang w:val="en-ZA"/>
        </w:rPr>
        <w:br/>
      </w:r>
    </w:p>
    <w:p w14:paraId="68D6AB88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Then lead the room into forgiving others.</w:t>
      </w:r>
    </w:p>
    <w:p w14:paraId="0E7F7D8A" w14:textId="77777777" w:rsidR="00FF60BE" w:rsidRPr="00FF60BE" w:rsidRDefault="00FF60BE" w:rsidP="00FF60BE">
      <w:pPr>
        <w:rPr>
          <w:rFonts w:ascii="AktivGrotesk-Regular" w:hAnsi="AktivGrotesk-Regular"/>
          <w:lang w:val="en-ZA"/>
        </w:rPr>
      </w:pPr>
      <w:r w:rsidRPr="00FF60BE">
        <w:rPr>
          <w:rFonts w:ascii="AktivGrotesk-Regular" w:hAnsi="AktivGrotesk-Regular"/>
          <w:lang w:val="en-ZA"/>
        </w:rPr>
        <w:t>Pray for an outpouring of repentance and forgiveness over the nation.</w:t>
      </w:r>
    </w:p>
    <w:p w14:paraId="0A02060D" w14:textId="4BFFD7A5" w:rsidR="00FF60BE" w:rsidRDefault="00FF60BE" w:rsidP="00FF60BE">
      <w:pPr>
        <w:rPr>
          <w:rFonts w:ascii="AktivGrotesk-Regular" w:hAnsi="AktivGrotesk-Regular"/>
        </w:rPr>
      </w:pPr>
    </w:p>
    <w:p w14:paraId="6619C951" w14:textId="2D0A94FA" w:rsidR="00C16839" w:rsidRPr="00FF60BE" w:rsidRDefault="00000000">
      <w:pPr>
        <w:rPr>
          <w:rFonts w:ascii="AktivGrotesk-Regular" w:hAnsi="AktivGrotesk-Regular"/>
          <w:b/>
          <w:bCs/>
          <w:sz w:val="24"/>
          <w:szCs w:val="24"/>
          <w:lang w:val="en-ZA"/>
        </w:rPr>
      </w:pPr>
      <w:r w:rsidRPr="00FF60BE">
        <w:rPr>
          <w:rFonts w:ascii="AktivGrotesk-Regular" w:hAnsi="AktivGrotesk-Regular"/>
        </w:rPr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  <w:b/>
          <w:bCs/>
        </w:rPr>
        <w:t>85–90 min — FINAL LORD’S PRAYER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All together (slow):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“Our Father in heaven…</w:t>
      </w:r>
      <w:r w:rsidRPr="00FF60BE">
        <w:rPr>
          <w:rFonts w:ascii="AktivGrotesk-Regular" w:hAnsi="AktivGrotesk-Regular"/>
        </w:rPr>
        <w:br/>
        <w:t>hallowed be Your name…</w:t>
      </w:r>
      <w:r w:rsidRPr="00FF60BE">
        <w:rPr>
          <w:rFonts w:ascii="AktivGrotesk-Regular" w:hAnsi="AktivGrotesk-Regular"/>
        </w:rPr>
        <w:br/>
        <w:t>Your Kingdom come…</w:t>
      </w:r>
      <w:r w:rsidRPr="00FF60BE">
        <w:rPr>
          <w:rFonts w:ascii="AktivGrotesk-Regular" w:hAnsi="AktivGrotesk-Regular"/>
        </w:rPr>
        <w:br/>
        <w:t>Your will be done…</w:t>
      </w:r>
      <w:r w:rsidRPr="00FF60BE">
        <w:rPr>
          <w:rFonts w:ascii="AktivGrotesk-Regular" w:hAnsi="AktivGrotesk-Regular"/>
        </w:rPr>
        <w:br/>
        <w:t>on earth as it is in heaven.”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Encourage:</w:t>
      </w:r>
      <w:r w:rsidRPr="00FF60BE">
        <w:rPr>
          <w:rFonts w:ascii="AktivGrotesk-Regular" w:hAnsi="AktivGrotesk-Regular"/>
        </w:rPr>
        <w:br/>
        <w:t>Pray in different heart languages together.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Close in silence.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---</w:t>
      </w:r>
      <w:r w:rsidRPr="00FF60BE">
        <w:rPr>
          <w:rFonts w:ascii="AktivGrotesk-Regular" w:hAnsi="AktivGrotesk-Regular"/>
        </w:rPr>
        <w:br/>
      </w:r>
      <w:r w:rsidRPr="00FF60BE">
        <w:rPr>
          <w:rFonts w:ascii="AktivGrotesk-Regular" w:hAnsi="AktivGrotesk-Regular"/>
        </w:rPr>
        <w:br/>
        <w:t>Leader Notes:</w:t>
      </w:r>
      <w:r w:rsidRPr="00FF60BE">
        <w:rPr>
          <w:rFonts w:ascii="AktivGrotesk-Regular" w:hAnsi="AktivGrotesk-Regular"/>
        </w:rPr>
        <w:br/>
        <w:t>• Slow is powerful</w:t>
      </w:r>
      <w:r w:rsidRPr="00FF60BE">
        <w:rPr>
          <w:rFonts w:ascii="AktivGrotesk-Regular" w:hAnsi="AktivGrotesk-Regular"/>
        </w:rPr>
        <w:br/>
        <w:t>• Silence is necessary</w:t>
      </w:r>
      <w:r w:rsidRPr="00FF60BE">
        <w:rPr>
          <w:rFonts w:ascii="AktivGrotesk-Regular" w:hAnsi="AktivGrotesk-Regular"/>
        </w:rPr>
        <w:br/>
        <w:t>• Do not rush the cloud moment</w:t>
      </w:r>
      <w:r w:rsidRPr="00FF60BE">
        <w:rPr>
          <w:rFonts w:ascii="AktivGrotesk-Regular" w:hAnsi="AktivGrotesk-Regular"/>
        </w:rPr>
        <w:br/>
      </w:r>
    </w:p>
    <w:sectPr w:rsidR="00C16839" w:rsidRPr="00FF60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ktivGrotesk-Regular">
    <w:panose1 w:val="020B0504020202020204"/>
    <w:charset w:val="00"/>
    <w:family w:val="swiss"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D620A"/>
    <w:multiLevelType w:val="multilevel"/>
    <w:tmpl w:val="C43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B12FA"/>
    <w:multiLevelType w:val="multilevel"/>
    <w:tmpl w:val="8D8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76BCF"/>
    <w:multiLevelType w:val="multilevel"/>
    <w:tmpl w:val="84A8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6799B"/>
    <w:multiLevelType w:val="multilevel"/>
    <w:tmpl w:val="F8B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248400">
    <w:abstractNumId w:val="8"/>
  </w:num>
  <w:num w:numId="2" w16cid:durableId="383523564">
    <w:abstractNumId w:val="6"/>
  </w:num>
  <w:num w:numId="3" w16cid:durableId="1556577673">
    <w:abstractNumId w:val="5"/>
  </w:num>
  <w:num w:numId="4" w16cid:durableId="979925511">
    <w:abstractNumId w:val="4"/>
  </w:num>
  <w:num w:numId="5" w16cid:durableId="508717254">
    <w:abstractNumId w:val="7"/>
  </w:num>
  <w:num w:numId="6" w16cid:durableId="152915032">
    <w:abstractNumId w:val="3"/>
  </w:num>
  <w:num w:numId="7" w16cid:durableId="496073172">
    <w:abstractNumId w:val="2"/>
  </w:num>
  <w:num w:numId="8" w16cid:durableId="527255823">
    <w:abstractNumId w:val="1"/>
  </w:num>
  <w:num w:numId="9" w16cid:durableId="1950121771">
    <w:abstractNumId w:val="0"/>
  </w:num>
  <w:num w:numId="10" w16cid:durableId="1339888426">
    <w:abstractNumId w:val="10"/>
  </w:num>
  <w:num w:numId="11" w16cid:durableId="1926301520">
    <w:abstractNumId w:val="11"/>
  </w:num>
  <w:num w:numId="12" w16cid:durableId="804079076">
    <w:abstractNumId w:val="9"/>
  </w:num>
  <w:num w:numId="13" w16cid:durableId="849107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1F46"/>
    <w:rsid w:val="006321B2"/>
    <w:rsid w:val="00AA1D8D"/>
    <w:rsid w:val="00B47730"/>
    <w:rsid w:val="00C16839"/>
    <w:rsid w:val="00CB0664"/>
    <w:rsid w:val="00EB46D0"/>
    <w:rsid w:val="00EB5A43"/>
    <w:rsid w:val="00F41542"/>
    <w:rsid w:val="00FC693F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A815F9"/>
  <w14:defaultImageDpi w14:val="300"/>
  <w15:docId w15:val="{C2C71789-295A-49DA-AD9D-1C1CF992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F60B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543</Words>
  <Characters>2576</Characters>
  <Application>Microsoft Office Word</Application>
  <DocSecurity>0</DocSecurity>
  <Lines>151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Vermaak</cp:lastModifiedBy>
  <cp:revision>4</cp:revision>
  <dcterms:created xsi:type="dcterms:W3CDTF">2013-12-23T23:15:00Z</dcterms:created>
  <dcterms:modified xsi:type="dcterms:W3CDTF">2026-04-01T14:33:00Z</dcterms:modified>
  <cp:category/>
</cp:coreProperties>
</file>