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F5A5F" w14:textId="77777777" w:rsidR="009D58C9" w:rsidRPr="008F1B89" w:rsidRDefault="008D0B20">
      <w:pPr>
        <w:pStyle w:val="Title"/>
        <w:rPr>
          <w:rFonts w:ascii="AktivGrotesk-Regular" w:hAnsi="AktivGrotesk-Regular"/>
          <w:color w:val="404040" w:themeColor="text1" w:themeTint="BF"/>
        </w:rPr>
      </w:pPr>
      <w:r w:rsidRPr="008F1B89">
        <w:rPr>
          <w:rFonts w:ascii="AktivGrotesk-Regular" w:hAnsi="AktivGrotesk-Regular"/>
          <w:color w:val="404040" w:themeColor="text1" w:themeTint="BF"/>
        </w:rPr>
        <w:t>Prayer Guide 1: Individuals &amp; Small Groups (90-Min Journey)</w:t>
      </w:r>
    </w:p>
    <w:p w14:paraId="3B211653" w14:textId="77777777" w:rsidR="00735FE8" w:rsidRPr="00427B41" w:rsidRDefault="008D0B20">
      <w:pPr>
        <w:rPr>
          <w:rFonts w:ascii="AktivGrotesk-Regular" w:hAnsi="AktivGrotesk-Regular"/>
          <w:color w:val="EE0000"/>
        </w:rPr>
      </w:pPr>
      <w:r>
        <w:br/>
      </w:r>
      <w:r w:rsidRPr="00427B41">
        <w:rPr>
          <w:rFonts w:ascii="AktivGrotesk-Regular" w:hAnsi="AktivGrotesk-Regular"/>
        </w:rPr>
        <w:t>Total Time: ~90 minutes</w:t>
      </w:r>
      <w:r w:rsidRPr="00427B41">
        <w:rPr>
          <w:rFonts w:ascii="AktivGrotesk-Regular" w:hAnsi="AktivGrotesk-Regular"/>
        </w:rPr>
        <w:br/>
      </w:r>
      <w:r w:rsidRPr="00427B41">
        <w:rPr>
          <w:rFonts w:ascii="AktivGrotesk-Regular" w:hAnsi="AktivGrotesk-Regular"/>
        </w:rPr>
        <w:br/>
      </w:r>
      <w:r w:rsidRPr="0051286E">
        <w:rPr>
          <w:rFonts w:ascii="AktivGrotesk-Regular" w:hAnsi="AktivGrotesk-Regular"/>
          <w:b/>
          <w:bCs/>
          <w:sz w:val="24"/>
          <w:szCs w:val="24"/>
        </w:rPr>
        <w:t>FOUNDATION: This journey follows the pattern of the Lord’s Prayer (Matthew 6:9–13) and Elijah (1 Kings 18).</w:t>
      </w:r>
      <w:r w:rsidRPr="0051286E">
        <w:rPr>
          <w:rFonts w:ascii="AktivGrotesk-Regular" w:hAnsi="AktivGrotesk-Regular"/>
          <w:b/>
          <w:bCs/>
          <w:sz w:val="24"/>
          <w:szCs w:val="24"/>
        </w:rPr>
        <w:br/>
      </w:r>
      <w:r w:rsidRPr="0051286E">
        <w:rPr>
          <w:rFonts w:ascii="AktivGrotesk-Regular" w:hAnsi="AktivGrotesk-Regular"/>
          <w:sz w:val="24"/>
          <w:szCs w:val="24"/>
        </w:rPr>
        <w:br/>
      </w:r>
      <w:r w:rsidRPr="00427B41">
        <w:rPr>
          <w:rFonts w:ascii="AktivGrotesk-Regular" w:hAnsi="AktivGrotesk-Regular"/>
        </w:rPr>
        <w:t>---</w:t>
      </w:r>
      <w:r w:rsidRPr="00427B41">
        <w:rPr>
          <w:rFonts w:ascii="AktivGrotesk-Regular" w:hAnsi="AktivGrotesk-Regular"/>
        </w:rPr>
        <w:br/>
      </w:r>
      <w:r w:rsidRPr="00427B41">
        <w:rPr>
          <w:rFonts w:ascii="AktivGrotesk-Regular" w:hAnsi="AktivGrotesk-Regular"/>
        </w:rPr>
        <w:br/>
      </w:r>
      <w:r w:rsidRPr="00003EC1">
        <w:rPr>
          <w:rFonts w:ascii="AktivGrotesk-Regular" w:hAnsi="AktivGrotesk-Regular"/>
          <w:b/>
          <w:bCs/>
          <w:sz w:val="24"/>
          <w:szCs w:val="24"/>
        </w:rPr>
        <w:t>0–10 min — PAUSE &amp; IDENTITY (“Our Father in heaven”)</w:t>
      </w:r>
      <w:r w:rsidRPr="00003EC1">
        <w:rPr>
          <w:rFonts w:ascii="AktivGrotesk-Regular" w:hAnsi="AktivGrotesk-Regular"/>
          <w:sz w:val="24"/>
          <w:szCs w:val="24"/>
        </w:rPr>
        <w:br/>
      </w:r>
      <w:r w:rsidRPr="00427B41">
        <w:rPr>
          <w:rFonts w:ascii="AktivGrotesk-Regular" w:hAnsi="AktivGrotesk-Regular"/>
        </w:rPr>
        <w:br/>
        <w:t>Slow down. Breathe deeply.</w:t>
      </w:r>
      <w:r w:rsidRPr="00427B41">
        <w:rPr>
          <w:rFonts w:ascii="AktivGrotesk-Regular" w:hAnsi="AktivGrotesk-Regular"/>
        </w:rPr>
        <w:br/>
      </w:r>
      <w:r w:rsidRPr="00427B41">
        <w:rPr>
          <w:rFonts w:ascii="AktivGrotesk-Regular" w:hAnsi="AktivGrotesk-Regular"/>
        </w:rPr>
        <w:br/>
        <w:t>Reflect slowly:</w:t>
      </w:r>
      <w:r w:rsidRPr="00427B41">
        <w:rPr>
          <w:rFonts w:ascii="AktivGrotesk-Regular" w:hAnsi="AktivGrotesk-Regular"/>
        </w:rPr>
        <w:br/>
        <w:t>God is OUR Father.</w:t>
      </w:r>
      <w:r w:rsidRPr="00427B41">
        <w:rPr>
          <w:rFonts w:ascii="AktivGrotesk-Regular" w:hAnsi="AktivGrotesk-Regular"/>
        </w:rPr>
        <w:br/>
      </w:r>
      <w:r w:rsidRPr="00427B41">
        <w:rPr>
          <w:rFonts w:ascii="AktivGrotesk-Regular" w:hAnsi="AktivGrotesk-Regular"/>
        </w:rPr>
        <w:br/>
        <w:t>Across race…</w:t>
      </w:r>
      <w:r w:rsidRPr="00427B41">
        <w:rPr>
          <w:rFonts w:ascii="AktivGrotesk-Regular" w:hAnsi="AktivGrotesk-Regular"/>
        </w:rPr>
        <w:br/>
        <w:t>Across generations…</w:t>
      </w:r>
      <w:r w:rsidRPr="00427B41">
        <w:rPr>
          <w:rFonts w:ascii="AktivGrotesk-Regular" w:hAnsi="AktivGrotesk-Regular"/>
        </w:rPr>
        <w:br/>
        <w:t>Across class…</w:t>
      </w:r>
      <w:r w:rsidRPr="00427B41">
        <w:rPr>
          <w:rFonts w:ascii="AktivGrotesk-Regular" w:hAnsi="AktivGrotesk-Regular"/>
        </w:rPr>
        <w:br/>
        <w:t>Across difference…</w:t>
      </w:r>
      <w:r w:rsidRPr="00427B41">
        <w:rPr>
          <w:rFonts w:ascii="AktivGrotesk-Regular" w:hAnsi="AktivGrotesk-Regular"/>
        </w:rPr>
        <w:br/>
      </w:r>
      <w:r w:rsidRPr="00427B41">
        <w:rPr>
          <w:rFonts w:ascii="AktivGrotesk-Regular" w:hAnsi="AktivGrotesk-Regular"/>
        </w:rPr>
        <w:br/>
        <w:t>We are one family before Him.</w:t>
      </w:r>
      <w:r w:rsidRPr="00427B41">
        <w:rPr>
          <w:rFonts w:ascii="AktivGrotesk-Regular" w:hAnsi="AktivGrotesk-Regular"/>
        </w:rPr>
        <w:br/>
      </w:r>
      <w:r w:rsidRPr="00427B41">
        <w:rPr>
          <w:rFonts w:ascii="AktivGrotesk-Regular" w:hAnsi="AktivGrotesk-Regular"/>
        </w:rPr>
        <w:br/>
        <w:t>Sit in silence (2–3 minutes).</w:t>
      </w:r>
      <w:r w:rsidRPr="00427B41">
        <w:rPr>
          <w:rFonts w:ascii="AktivGrotesk-Regular" w:hAnsi="AktivGrotesk-Regular"/>
        </w:rPr>
        <w:br/>
      </w:r>
      <w:r w:rsidRPr="00427B41">
        <w:rPr>
          <w:rFonts w:ascii="AktivGrotesk-Regular" w:hAnsi="AktivGrotesk-Regular"/>
        </w:rPr>
        <w:br/>
        <w:t>Let this truth settle in your spirit.</w:t>
      </w:r>
      <w:r w:rsidRPr="00427B41">
        <w:rPr>
          <w:rFonts w:ascii="AktivGrotesk-Regular" w:hAnsi="AktivGrotesk-Regular"/>
        </w:rPr>
        <w:br/>
      </w:r>
      <w:r w:rsidRPr="00427B41">
        <w:rPr>
          <w:rFonts w:ascii="AktivGrotesk-Regular" w:hAnsi="AktivGrotesk-Regular"/>
        </w:rPr>
        <w:br/>
        <w:t>---</w:t>
      </w:r>
      <w:r w:rsidRPr="00427B41">
        <w:rPr>
          <w:rFonts w:ascii="AktivGrotesk-Regular" w:hAnsi="AktivGrotesk-Regular"/>
        </w:rPr>
        <w:br/>
      </w:r>
      <w:r w:rsidRPr="00427B41">
        <w:rPr>
          <w:rFonts w:ascii="AktivGrotesk-Regular" w:hAnsi="AktivGrotesk-Regular"/>
        </w:rPr>
        <w:br/>
      </w:r>
      <w:r w:rsidRPr="00003EC1">
        <w:rPr>
          <w:rFonts w:ascii="AktivGrotesk-Regular" w:hAnsi="AktivGrotesk-Regular"/>
          <w:b/>
          <w:bCs/>
          <w:sz w:val="24"/>
          <w:szCs w:val="24"/>
        </w:rPr>
        <w:t>10–20 min — WORSHIP (“Hallowed be Your name”)</w:t>
      </w:r>
      <w:r w:rsidRPr="00427B41">
        <w:rPr>
          <w:rFonts w:ascii="AktivGrotesk-Regular" w:hAnsi="AktivGrotesk-Regular"/>
        </w:rPr>
        <w:br/>
      </w:r>
      <w:r w:rsidRPr="00427B41">
        <w:rPr>
          <w:rFonts w:ascii="AktivGrotesk-Regular" w:hAnsi="AktivGrotesk-Regular"/>
        </w:rPr>
        <w:br/>
        <w:t>Lift your attention to God.</w:t>
      </w:r>
      <w:r w:rsidRPr="00427B41">
        <w:rPr>
          <w:rFonts w:ascii="AktivGrotesk-Regular" w:hAnsi="AktivGrotesk-Regular"/>
        </w:rPr>
        <w:br/>
      </w:r>
      <w:r w:rsidRPr="00427B41">
        <w:rPr>
          <w:rFonts w:ascii="AktivGrotesk-Regular" w:hAnsi="AktivGrotesk-Regular"/>
        </w:rPr>
        <w:br/>
        <w:t>Speak His name aloud:</w:t>
      </w:r>
      <w:r w:rsidRPr="00427B41">
        <w:rPr>
          <w:rFonts w:ascii="AktivGrotesk-Regular" w:hAnsi="AktivGrotesk-Regular"/>
        </w:rPr>
        <w:br/>
        <w:t>Holy.</w:t>
      </w:r>
      <w:r w:rsidRPr="00427B41">
        <w:rPr>
          <w:rFonts w:ascii="AktivGrotesk-Regular" w:hAnsi="AktivGrotesk-Regular"/>
        </w:rPr>
        <w:br/>
        <w:t>Faithful.</w:t>
      </w:r>
      <w:r w:rsidRPr="00427B41">
        <w:rPr>
          <w:rFonts w:ascii="AktivGrotesk-Regular" w:hAnsi="AktivGrotesk-Regular"/>
        </w:rPr>
        <w:br/>
        <w:t>King.</w:t>
      </w:r>
      <w:r w:rsidRPr="00427B41">
        <w:rPr>
          <w:rFonts w:ascii="AktivGrotesk-Regular" w:hAnsi="AktivGrotesk-Regular"/>
        </w:rPr>
        <w:br/>
        <w:t>Father.</w:t>
      </w:r>
      <w:r w:rsidRPr="00427B41">
        <w:rPr>
          <w:rFonts w:ascii="AktivGrotesk-Regular" w:hAnsi="AktivGrotesk-Regular"/>
        </w:rPr>
        <w:br/>
      </w:r>
      <w:r w:rsidRPr="00427B41">
        <w:rPr>
          <w:rFonts w:ascii="AktivGrotesk-Regular" w:hAnsi="AktivGrotesk-Regular"/>
        </w:rPr>
        <w:lastRenderedPageBreak/>
        <w:br/>
      </w:r>
      <w:r w:rsidR="00735FE8" w:rsidRPr="001044C8">
        <w:rPr>
          <w:rFonts w:ascii="AktivGrotesk-Regular" w:hAnsi="AktivGrotesk-Regular"/>
        </w:rPr>
        <w:t>What song or scripture comes to mind?</w:t>
      </w:r>
    </w:p>
    <w:p w14:paraId="3D22FF33" w14:textId="40CAB225" w:rsidR="00735FE8" w:rsidRPr="00427B41" w:rsidRDefault="008D0B20">
      <w:pPr>
        <w:rPr>
          <w:rFonts w:ascii="AktivGrotesk-Regular" w:hAnsi="AktivGrotesk-Regular"/>
        </w:rPr>
      </w:pPr>
      <w:r w:rsidRPr="00427B41">
        <w:rPr>
          <w:rFonts w:ascii="AktivGrotesk-Regular" w:hAnsi="AktivGrotesk-Regular"/>
        </w:rPr>
        <w:t>Let worship rise from your heart.</w:t>
      </w:r>
    </w:p>
    <w:p w14:paraId="7531EA8B" w14:textId="0AE83B29" w:rsidR="00735FE8" w:rsidRPr="00427B41" w:rsidRDefault="008D0B20" w:rsidP="00735FE8">
      <w:pPr>
        <w:rPr>
          <w:rFonts w:ascii="AktivGrotesk-Regular" w:hAnsi="AktivGrotesk-Regular"/>
          <w:lang w:val="en-ZA"/>
        </w:rPr>
      </w:pPr>
      <w:r w:rsidRPr="00427B41">
        <w:rPr>
          <w:rFonts w:ascii="AktivGrotesk-Regular" w:hAnsi="AktivGrotesk-Regular"/>
        </w:rPr>
        <w:br/>
      </w:r>
      <w:r w:rsidRPr="00427B41">
        <w:rPr>
          <w:rFonts w:ascii="AktivGrotesk-Regular" w:hAnsi="AktivGrotesk-Regular"/>
        </w:rPr>
        <w:br/>
        <w:t>---</w:t>
      </w:r>
      <w:r w:rsidRPr="00427B41">
        <w:rPr>
          <w:rFonts w:ascii="AktivGrotesk-Regular" w:hAnsi="AktivGrotesk-Regular"/>
        </w:rPr>
        <w:br/>
      </w:r>
      <w:r w:rsidRPr="00427B41">
        <w:rPr>
          <w:rFonts w:ascii="AktivGrotesk-Regular" w:hAnsi="AktivGrotesk-Regular"/>
        </w:rPr>
        <w:br/>
      </w:r>
      <w:r w:rsidRPr="00003EC1">
        <w:rPr>
          <w:rFonts w:ascii="AktivGrotesk-Regular" w:hAnsi="AktivGrotesk-Regular"/>
          <w:b/>
          <w:bCs/>
          <w:sz w:val="24"/>
          <w:szCs w:val="24"/>
        </w:rPr>
        <w:t>20–50 min — KINGDOM VISION + TRAVAIL</w:t>
      </w:r>
      <w:r w:rsidRPr="001044C8">
        <w:rPr>
          <w:rFonts w:ascii="AktivGrotesk-Regular" w:hAnsi="AktivGrotesk-Regular"/>
          <w:b/>
          <w:bCs/>
        </w:rPr>
        <w:br/>
      </w:r>
      <w:r w:rsidRPr="00427B41">
        <w:rPr>
          <w:rFonts w:ascii="AktivGrotesk-Regular" w:hAnsi="AktivGrotesk-Regular"/>
        </w:rPr>
        <w:t>(“Your Kingdom come… on earth as it is in heaven”)</w:t>
      </w:r>
      <w:r w:rsidRPr="00427B41">
        <w:rPr>
          <w:rFonts w:ascii="AktivGrotesk-Regular" w:hAnsi="AktivGrotesk-Regular"/>
        </w:rPr>
        <w:br/>
      </w:r>
      <w:r w:rsidRPr="00427B41">
        <w:rPr>
          <w:rFonts w:ascii="AktivGrotesk-Regular" w:hAnsi="AktivGrotesk-Regular"/>
        </w:rPr>
        <w:br/>
        <w:t>Close your eyes.</w:t>
      </w:r>
      <w:r w:rsidRPr="00427B41">
        <w:rPr>
          <w:rFonts w:ascii="AktivGrotesk-Regular" w:hAnsi="AktivGrotesk-Regular"/>
        </w:rPr>
        <w:br/>
      </w:r>
      <w:r w:rsidRPr="00427B41">
        <w:rPr>
          <w:rFonts w:ascii="AktivGrotesk-Regular" w:hAnsi="AktivGrotesk-Regular"/>
        </w:rPr>
        <w:br/>
        <w:t>Begin to imagine slowly:</w:t>
      </w:r>
      <w:r w:rsidRPr="00427B41">
        <w:rPr>
          <w:rFonts w:ascii="AktivGrotesk-Regular" w:hAnsi="AktivGrotesk-Regular"/>
        </w:rPr>
        <w:br/>
      </w:r>
      <w:r w:rsidRPr="00427B41">
        <w:rPr>
          <w:rFonts w:ascii="AktivGrotesk-Regular" w:hAnsi="AktivGrotesk-Regular"/>
        </w:rPr>
        <w:br/>
        <w:t>What would it look like…</w:t>
      </w:r>
      <w:r w:rsidRPr="00427B41">
        <w:rPr>
          <w:rFonts w:ascii="AktivGrotesk-Regular" w:hAnsi="AktivGrotesk-Regular"/>
        </w:rPr>
        <w:br/>
        <w:t>if God’s Kingdom came fully into your life?</w:t>
      </w:r>
      <w:r w:rsidRPr="00427B41">
        <w:rPr>
          <w:rFonts w:ascii="AktivGrotesk-Regular" w:hAnsi="AktivGrotesk-Regular"/>
        </w:rPr>
        <w:br/>
      </w:r>
      <w:r w:rsidRPr="00427B41">
        <w:rPr>
          <w:rFonts w:ascii="AktivGrotesk-Regular" w:hAnsi="AktivGrotesk-Regular"/>
        </w:rPr>
        <w:br/>
        <w:t xml:space="preserve">Where there is anxiety </w:t>
      </w:r>
      <w:r w:rsidRPr="00427B41">
        <w:rPr>
          <w:rFonts w:ascii="Arial" w:hAnsi="Arial" w:cs="Arial"/>
        </w:rPr>
        <w:t>→</w:t>
      </w:r>
      <w:r w:rsidRPr="00427B41">
        <w:rPr>
          <w:rFonts w:ascii="AktivGrotesk-Regular" w:hAnsi="AktivGrotesk-Regular"/>
        </w:rPr>
        <w:t xml:space="preserve"> peace.</w:t>
      </w:r>
      <w:r w:rsidRPr="00427B41">
        <w:rPr>
          <w:rFonts w:ascii="AktivGrotesk-Regular" w:hAnsi="AktivGrotesk-Regular"/>
        </w:rPr>
        <w:br/>
        <w:t xml:space="preserve">Where there is lack </w:t>
      </w:r>
      <w:r w:rsidRPr="00427B41">
        <w:rPr>
          <w:rFonts w:ascii="Arial" w:hAnsi="Arial" w:cs="Arial"/>
        </w:rPr>
        <w:t>→</w:t>
      </w:r>
      <w:r w:rsidRPr="00427B41">
        <w:rPr>
          <w:rFonts w:ascii="AktivGrotesk-Regular" w:hAnsi="AktivGrotesk-Regular"/>
        </w:rPr>
        <w:t xml:space="preserve"> provision.</w:t>
      </w:r>
      <w:r w:rsidRPr="00427B41">
        <w:rPr>
          <w:rFonts w:ascii="AktivGrotesk-Regular" w:hAnsi="AktivGrotesk-Regular"/>
        </w:rPr>
        <w:br/>
        <w:t xml:space="preserve">Where there is brokenness </w:t>
      </w:r>
      <w:r w:rsidRPr="00427B41">
        <w:rPr>
          <w:rFonts w:ascii="Arial" w:hAnsi="Arial" w:cs="Arial"/>
        </w:rPr>
        <w:t>→</w:t>
      </w:r>
      <w:r w:rsidRPr="00427B41">
        <w:rPr>
          <w:rFonts w:ascii="AktivGrotesk-Regular" w:hAnsi="AktivGrotesk-Regular"/>
        </w:rPr>
        <w:t xml:space="preserve"> restoration.</w:t>
      </w:r>
      <w:r w:rsidRPr="00427B41">
        <w:rPr>
          <w:rFonts w:ascii="AktivGrotesk-Regular" w:hAnsi="AktivGrotesk-Regular"/>
        </w:rPr>
        <w:br/>
      </w:r>
      <w:r w:rsidRPr="00427B41">
        <w:rPr>
          <w:rFonts w:ascii="AktivGrotesk-Regular" w:hAnsi="AktivGrotesk-Regular"/>
        </w:rPr>
        <w:br/>
      </w:r>
      <w:r w:rsidR="00434B78" w:rsidRPr="00427B41">
        <w:rPr>
          <w:rFonts w:ascii="AktivGrotesk-Regular" w:hAnsi="AktivGrotesk-Regular"/>
          <w:lang w:val="en-ZA"/>
        </w:rPr>
        <w:t>Now we ask God</w:t>
      </w:r>
      <w:r w:rsidR="00735FE8" w:rsidRPr="00427B41">
        <w:rPr>
          <w:rFonts w:ascii="AktivGrotesk-Regular" w:hAnsi="AktivGrotesk-Regular"/>
          <w:lang w:val="en-ZA"/>
        </w:rPr>
        <w:t>…</w:t>
      </w:r>
      <w:r w:rsidR="00735FE8" w:rsidRPr="00427B41">
        <w:rPr>
          <w:rFonts w:ascii="AktivGrotesk-Regular" w:hAnsi="AktivGrotesk-Regular"/>
          <w:lang w:val="en-ZA"/>
        </w:rPr>
        <w:br/>
      </w:r>
      <w:r w:rsidR="00735FE8" w:rsidRPr="00427B41">
        <w:rPr>
          <w:rFonts w:ascii="AktivGrotesk-Regular" w:hAnsi="AktivGrotesk-Regular"/>
          <w:i/>
          <w:iCs/>
          <w:lang w:val="en-ZA"/>
        </w:rPr>
        <w:t>“Lord, teach us to pray.”</w:t>
      </w:r>
      <w:r w:rsidR="00735FE8" w:rsidRPr="00427B41">
        <w:rPr>
          <w:rFonts w:ascii="AktivGrotesk-Regular" w:hAnsi="AktivGrotesk-Regular"/>
          <w:lang w:val="en-ZA"/>
        </w:rPr>
        <w:br/>
        <w:t xml:space="preserve">We join Jesus in </w:t>
      </w:r>
      <w:r w:rsidR="00735FE8" w:rsidRPr="00427B41">
        <w:rPr>
          <w:rFonts w:ascii="AktivGrotesk-Regular" w:hAnsi="AktivGrotesk-Regular"/>
          <w:i/>
          <w:iCs/>
          <w:lang w:val="en-ZA"/>
        </w:rPr>
        <w:t>His</w:t>
      </w:r>
      <w:r w:rsidR="00735FE8" w:rsidRPr="00427B41">
        <w:rPr>
          <w:rFonts w:ascii="AktivGrotesk-Regular" w:hAnsi="AktivGrotesk-Regular"/>
          <w:lang w:val="en-ZA"/>
        </w:rPr>
        <w:t xml:space="preserve"> prayers, not only praying our desires upward, but asking:</w:t>
      </w:r>
    </w:p>
    <w:p w14:paraId="16FFD8F3" w14:textId="77777777" w:rsidR="00735FE8" w:rsidRPr="00427B41" w:rsidRDefault="00735FE8" w:rsidP="00735FE8">
      <w:pPr>
        <w:numPr>
          <w:ilvl w:val="0"/>
          <w:numId w:val="10"/>
        </w:numPr>
        <w:rPr>
          <w:rFonts w:ascii="AktivGrotesk-Regular" w:hAnsi="AktivGrotesk-Regular"/>
          <w:lang w:val="en-ZA"/>
        </w:rPr>
      </w:pPr>
      <w:r w:rsidRPr="00427B41">
        <w:rPr>
          <w:rFonts w:ascii="AktivGrotesk-Regular" w:hAnsi="AktivGrotesk-Regular"/>
          <w:lang w:val="en-ZA"/>
        </w:rPr>
        <w:t>What is on Your heart, Lord?</w:t>
      </w:r>
    </w:p>
    <w:p w14:paraId="70329EE4" w14:textId="77777777" w:rsidR="00735FE8" w:rsidRPr="00427B41" w:rsidRDefault="00735FE8" w:rsidP="00735FE8">
      <w:pPr>
        <w:numPr>
          <w:ilvl w:val="0"/>
          <w:numId w:val="10"/>
        </w:numPr>
        <w:rPr>
          <w:rFonts w:ascii="AktivGrotesk-Regular" w:hAnsi="AktivGrotesk-Regular"/>
          <w:lang w:val="en-ZA"/>
        </w:rPr>
      </w:pPr>
      <w:r w:rsidRPr="00427B41">
        <w:rPr>
          <w:rFonts w:ascii="AktivGrotesk-Regular" w:hAnsi="AktivGrotesk-Regular"/>
          <w:lang w:val="en-ZA"/>
        </w:rPr>
        <w:t>What are You longing to bring into South Africa?</w:t>
      </w:r>
    </w:p>
    <w:p w14:paraId="61068F01" w14:textId="77777777" w:rsidR="00735FE8" w:rsidRPr="00427B41" w:rsidRDefault="00735FE8" w:rsidP="00735FE8">
      <w:pPr>
        <w:numPr>
          <w:ilvl w:val="0"/>
          <w:numId w:val="10"/>
        </w:numPr>
        <w:rPr>
          <w:rFonts w:ascii="AktivGrotesk-Regular" w:hAnsi="AktivGrotesk-Regular"/>
          <w:lang w:val="en-ZA"/>
        </w:rPr>
      </w:pPr>
      <w:r w:rsidRPr="00427B41">
        <w:rPr>
          <w:rFonts w:ascii="AktivGrotesk-Regular" w:hAnsi="AktivGrotesk-Regular"/>
          <w:lang w:val="en-ZA"/>
        </w:rPr>
        <w:t>How do You want to move in our cities, our churches, our families?</w:t>
      </w:r>
    </w:p>
    <w:p w14:paraId="53A91512" w14:textId="77777777" w:rsidR="00735FE8" w:rsidRPr="00427B41" w:rsidRDefault="00735FE8" w:rsidP="00735FE8">
      <w:pPr>
        <w:numPr>
          <w:ilvl w:val="0"/>
          <w:numId w:val="10"/>
        </w:numPr>
        <w:rPr>
          <w:rFonts w:ascii="AktivGrotesk-Regular" w:hAnsi="AktivGrotesk-Regular"/>
          <w:lang w:val="en-ZA"/>
        </w:rPr>
      </w:pPr>
      <w:r w:rsidRPr="00427B41">
        <w:rPr>
          <w:rFonts w:ascii="AktivGrotesk-Regular" w:hAnsi="AktivGrotesk-Regular"/>
          <w:lang w:val="en-ZA"/>
        </w:rPr>
        <w:t xml:space="preserve">What are You interceding for right now at the </w:t>
      </w:r>
      <w:proofErr w:type="gramStart"/>
      <w:r w:rsidRPr="00427B41">
        <w:rPr>
          <w:rFonts w:ascii="AktivGrotesk-Regular" w:hAnsi="AktivGrotesk-Regular"/>
          <w:lang w:val="en-ZA"/>
        </w:rPr>
        <w:t>Father’s</w:t>
      </w:r>
      <w:proofErr w:type="gramEnd"/>
      <w:r w:rsidRPr="00427B41">
        <w:rPr>
          <w:rFonts w:ascii="AktivGrotesk-Regular" w:hAnsi="AktivGrotesk-Regular"/>
          <w:lang w:val="en-ZA"/>
        </w:rPr>
        <w:t xml:space="preserve"> right hand?</w:t>
      </w:r>
    </w:p>
    <w:p w14:paraId="00203B25" w14:textId="4B491B3F" w:rsidR="00735FE8" w:rsidRPr="00427B41" w:rsidRDefault="00735FE8">
      <w:pPr>
        <w:rPr>
          <w:rFonts w:ascii="AktivGrotesk-Regular" w:hAnsi="AktivGrotesk-Regular"/>
        </w:rPr>
      </w:pPr>
      <w:r w:rsidRPr="00427B41">
        <w:rPr>
          <w:rFonts w:ascii="AktivGrotesk-Regular" w:hAnsi="AktivGrotesk-Regular"/>
        </w:rPr>
        <w:t>Now</w:t>
      </w:r>
      <w:r w:rsidR="00434B78" w:rsidRPr="00427B41">
        <w:rPr>
          <w:rFonts w:ascii="AktivGrotesk-Regular" w:hAnsi="AktivGrotesk-Regular"/>
        </w:rPr>
        <w:t xml:space="preserve"> ask again - </w:t>
      </w:r>
      <w:r w:rsidRPr="00427B41">
        <w:rPr>
          <w:rFonts w:ascii="AktivGrotesk-Regular" w:hAnsi="AktivGrotesk-Regular"/>
        </w:rPr>
        <w:t>what would it look like…</w:t>
      </w:r>
      <w:r w:rsidRPr="00427B41">
        <w:rPr>
          <w:rFonts w:ascii="AktivGrotesk-Regular" w:hAnsi="AktivGrotesk-Regular"/>
        </w:rPr>
        <w:br/>
        <w:t>if God’s Kingdom came fully into your life?</w:t>
      </w:r>
    </w:p>
    <w:p w14:paraId="7162C7D5" w14:textId="77777777" w:rsidR="00427A4C" w:rsidRPr="00427B41" w:rsidRDefault="008D0B20">
      <w:pPr>
        <w:rPr>
          <w:rFonts w:ascii="AktivGrotesk-Regular" w:hAnsi="AktivGrotesk-Regular"/>
        </w:rPr>
      </w:pPr>
      <w:r w:rsidRPr="00427B41">
        <w:rPr>
          <w:rFonts w:ascii="AktivGrotesk-Regular" w:hAnsi="AktivGrotesk-Regular"/>
        </w:rPr>
        <w:t>Now expand:</w:t>
      </w:r>
      <w:r w:rsidRPr="00427B41">
        <w:rPr>
          <w:rFonts w:ascii="AktivGrotesk-Regular" w:hAnsi="AktivGrotesk-Regular"/>
        </w:rPr>
        <w:br/>
      </w:r>
      <w:r w:rsidRPr="00427B41">
        <w:rPr>
          <w:rFonts w:ascii="AktivGrotesk-Regular" w:hAnsi="AktivGrotesk-Regular"/>
        </w:rPr>
        <w:br/>
        <w:t>Your family…</w:t>
      </w:r>
      <w:r w:rsidRPr="00427B41">
        <w:rPr>
          <w:rFonts w:ascii="AktivGrotesk-Regular" w:hAnsi="AktivGrotesk-Regular"/>
        </w:rPr>
        <w:br/>
        <w:t>healing…</w:t>
      </w:r>
      <w:r w:rsidRPr="00427B41">
        <w:rPr>
          <w:rFonts w:ascii="AktivGrotesk-Regular" w:hAnsi="AktivGrotesk-Regular"/>
        </w:rPr>
        <w:br/>
        <w:t>unity…</w:t>
      </w:r>
      <w:r w:rsidRPr="00427B41">
        <w:rPr>
          <w:rFonts w:ascii="AktivGrotesk-Regular" w:hAnsi="AktivGrotesk-Regular"/>
        </w:rPr>
        <w:br/>
        <w:t>freedom…</w:t>
      </w:r>
      <w:r w:rsidRPr="00427B41">
        <w:rPr>
          <w:rFonts w:ascii="AktivGrotesk-Regular" w:hAnsi="AktivGrotesk-Regular"/>
        </w:rPr>
        <w:br/>
      </w:r>
      <w:r w:rsidRPr="00427B41">
        <w:rPr>
          <w:rFonts w:ascii="AktivGrotesk-Regular" w:hAnsi="AktivGrotesk-Regular"/>
        </w:rPr>
        <w:br/>
        <w:t>Your neighbours…</w:t>
      </w:r>
      <w:r w:rsidRPr="00427B41">
        <w:rPr>
          <w:rFonts w:ascii="AktivGrotesk-Regular" w:hAnsi="AktivGrotesk-Regular"/>
        </w:rPr>
        <w:br/>
      </w:r>
      <w:r w:rsidRPr="00427B41">
        <w:rPr>
          <w:rFonts w:ascii="AktivGrotesk-Regular" w:hAnsi="AktivGrotesk-Regular"/>
        </w:rPr>
        <w:lastRenderedPageBreak/>
        <w:t>reconciliation…</w:t>
      </w:r>
      <w:r w:rsidRPr="00427B41">
        <w:rPr>
          <w:rFonts w:ascii="AktivGrotesk-Regular" w:hAnsi="AktivGrotesk-Regular"/>
        </w:rPr>
        <w:br/>
        <w:t>kindness…</w:t>
      </w:r>
      <w:r w:rsidRPr="00427B41">
        <w:rPr>
          <w:rFonts w:ascii="AktivGrotesk-Regular" w:hAnsi="AktivGrotesk-Regular"/>
        </w:rPr>
        <w:br/>
        <w:t>justice…</w:t>
      </w:r>
      <w:r w:rsidRPr="00427B41">
        <w:rPr>
          <w:rFonts w:ascii="AktivGrotesk-Regular" w:hAnsi="AktivGrotesk-Regular"/>
        </w:rPr>
        <w:br/>
      </w:r>
      <w:r w:rsidRPr="00427B41">
        <w:rPr>
          <w:rFonts w:ascii="AktivGrotesk-Regular" w:hAnsi="AktivGrotesk-Regular"/>
        </w:rPr>
        <w:br/>
        <w:t>Your community…</w:t>
      </w:r>
      <w:r w:rsidRPr="00427B41">
        <w:rPr>
          <w:rFonts w:ascii="AktivGrotesk-Regular" w:hAnsi="AktivGrotesk-Regular"/>
        </w:rPr>
        <w:br/>
      </w:r>
      <w:r w:rsidRPr="00427B41">
        <w:rPr>
          <w:rFonts w:ascii="AktivGrotesk-Regular" w:hAnsi="AktivGrotesk-Regular"/>
        </w:rPr>
        <w:br/>
        <w:t>Now your nation — South Africa:</w:t>
      </w:r>
      <w:r w:rsidRPr="00427B41">
        <w:rPr>
          <w:rFonts w:ascii="AktivGrotesk-Regular" w:hAnsi="AktivGrotesk-Regular"/>
        </w:rPr>
        <w:br/>
        <w:t>Corruption replaced with integrity.</w:t>
      </w:r>
      <w:r w:rsidRPr="00427B41">
        <w:rPr>
          <w:rFonts w:ascii="AktivGrotesk-Regular" w:hAnsi="AktivGrotesk-Regular"/>
        </w:rPr>
        <w:br/>
        <w:t>Division replaced with oneness.</w:t>
      </w:r>
      <w:r w:rsidRPr="00427B41">
        <w:rPr>
          <w:rFonts w:ascii="AktivGrotesk-Regular" w:hAnsi="AktivGrotesk-Regular"/>
        </w:rPr>
        <w:br/>
        <w:t>Violence replaced with peace.</w:t>
      </w:r>
      <w:r w:rsidRPr="00427B41">
        <w:rPr>
          <w:rFonts w:ascii="AktivGrotesk-Regular" w:hAnsi="AktivGrotesk-Regular"/>
        </w:rPr>
        <w:br/>
      </w:r>
      <w:r w:rsidRPr="00427B41">
        <w:rPr>
          <w:rFonts w:ascii="AktivGrotesk-Regular" w:hAnsi="AktivGrotesk-Regular"/>
        </w:rPr>
        <w:br/>
        <w:t>Now the continent of Africa…</w:t>
      </w:r>
      <w:r w:rsidRPr="00427B41">
        <w:rPr>
          <w:rFonts w:ascii="AktivGrotesk-Regular" w:hAnsi="AktivGrotesk-Regular"/>
        </w:rPr>
        <w:br/>
      </w:r>
      <w:r w:rsidRPr="00427B41">
        <w:rPr>
          <w:rFonts w:ascii="AktivGrotesk-Regular" w:hAnsi="AktivGrotesk-Regular"/>
        </w:rPr>
        <w:br/>
        <w:t>Now the nations of the world…</w:t>
      </w:r>
      <w:r w:rsidRPr="00427B41">
        <w:rPr>
          <w:rFonts w:ascii="AktivGrotesk-Regular" w:hAnsi="AktivGrotesk-Regular"/>
        </w:rPr>
        <w:br/>
      </w:r>
      <w:r w:rsidRPr="00427B41">
        <w:rPr>
          <w:rFonts w:ascii="AktivGrotesk-Regular" w:hAnsi="AktivGrotesk-Regular"/>
        </w:rPr>
        <w:br/>
        <w:t>---</w:t>
      </w:r>
      <w:r w:rsidRPr="00427B41">
        <w:rPr>
          <w:rFonts w:ascii="AktivGrotesk-Regular" w:hAnsi="AktivGrotesk-Regular"/>
        </w:rPr>
        <w:br/>
      </w:r>
      <w:r w:rsidRPr="00427B41">
        <w:rPr>
          <w:rFonts w:ascii="AktivGrotesk-Regular" w:hAnsi="AktivGrotesk-Regular"/>
        </w:rPr>
        <w:br/>
        <w:t>Now see this:</w:t>
      </w:r>
      <w:r w:rsidRPr="00427B41">
        <w:rPr>
          <w:rFonts w:ascii="AktivGrotesk-Regular" w:hAnsi="AktivGrotesk-Regular"/>
        </w:rPr>
        <w:br/>
      </w:r>
      <w:r w:rsidRPr="00427B41">
        <w:rPr>
          <w:rFonts w:ascii="AktivGrotesk-Regular" w:hAnsi="AktivGrotesk-Regular"/>
        </w:rPr>
        <w:br/>
        <w:t>Like an explosion…</w:t>
      </w:r>
      <w:r w:rsidRPr="00427B41">
        <w:rPr>
          <w:rFonts w:ascii="AktivGrotesk-Regular" w:hAnsi="AktivGrotesk-Regular"/>
        </w:rPr>
        <w:br/>
      </w:r>
      <w:r w:rsidRPr="00427B41">
        <w:rPr>
          <w:rFonts w:ascii="AktivGrotesk-Regular" w:hAnsi="AktivGrotesk-Regular"/>
        </w:rPr>
        <w:br/>
        <w:t>Not of destruction—</w:t>
      </w:r>
      <w:r w:rsidRPr="00427B41">
        <w:rPr>
          <w:rFonts w:ascii="AktivGrotesk-Regular" w:hAnsi="AktivGrotesk-Regular"/>
        </w:rPr>
        <w:br/>
      </w:r>
      <w:r w:rsidRPr="00427B41">
        <w:rPr>
          <w:rFonts w:ascii="AktivGrotesk-Regular" w:hAnsi="AktivGrotesk-Regular"/>
        </w:rPr>
        <w:br/>
        <w:t>But of life.</w:t>
      </w:r>
      <w:r w:rsidRPr="00427B41">
        <w:rPr>
          <w:rFonts w:ascii="AktivGrotesk-Regular" w:hAnsi="AktivGrotesk-Regular"/>
        </w:rPr>
        <w:br/>
      </w:r>
      <w:r w:rsidRPr="00427B41">
        <w:rPr>
          <w:rFonts w:ascii="AktivGrotesk-Regular" w:hAnsi="AktivGrotesk-Regular"/>
        </w:rPr>
        <w:br/>
        <w:t>A ripple effect…</w:t>
      </w:r>
      <w:r w:rsidRPr="00427B41">
        <w:rPr>
          <w:rFonts w:ascii="AktivGrotesk-Regular" w:hAnsi="AktivGrotesk-Regular"/>
        </w:rPr>
        <w:br/>
      </w:r>
      <w:r w:rsidRPr="00427B41">
        <w:rPr>
          <w:rFonts w:ascii="AktivGrotesk-Regular" w:hAnsi="AktivGrotesk-Regular"/>
        </w:rPr>
        <w:br/>
        <w:t>Waves of restoration…</w:t>
      </w:r>
      <w:r w:rsidRPr="00427B41">
        <w:rPr>
          <w:rFonts w:ascii="AktivGrotesk-Regular" w:hAnsi="AktivGrotesk-Regular"/>
        </w:rPr>
        <w:br/>
      </w:r>
      <w:r w:rsidRPr="00427B41">
        <w:rPr>
          <w:rFonts w:ascii="AktivGrotesk-Regular" w:hAnsi="AktivGrotesk-Regular"/>
        </w:rPr>
        <w:br/>
        <w:t>Moving outward…</w:t>
      </w:r>
      <w:r w:rsidRPr="00427B41">
        <w:rPr>
          <w:rFonts w:ascii="AktivGrotesk-Regular" w:hAnsi="AktivGrotesk-Regular"/>
        </w:rPr>
        <w:br/>
      </w:r>
      <w:r w:rsidRPr="00427B41">
        <w:rPr>
          <w:rFonts w:ascii="AktivGrotesk-Regular" w:hAnsi="AktivGrotesk-Regular"/>
        </w:rPr>
        <w:br/>
        <w:t>Touching everything.</w:t>
      </w:r>
      <w:r w:rsidRPr="00427B41">
        <w:rPr>
          <w:rFonts w:ascii="AktivGrotesk-Regular" w:hAnsi="AktivGrotesk-Regular"/>
        </w:rPr>
        <w:br/>
      </w:r>
      <w:r w:rsidRPr="00427B41">
        <w:rPr>
          <w:rFonts w:ascii="AktivGrotesk-Regular" w:hAnsi="AktivGrotesk-Regular"/>
        </w:rPr>
        <w:br/>
        <w:t>Healing.</w:t>
      </w:r>
      <w:r w:rsidRPr="00427B41">
        <w:rPr>
          <w:rFonts w:ascii="AktivGrotesk-Regular" w:hAnsi="AktivGrotesk-Regular"/>
        </w:rPr>
        <w:br/>
        <w:t>Justice.</w:t>
      </w:r>
      <w:r w:rsidRPr="00427B41">
        <w:rPr>
          <w:rFonts w:ascii="AktivGrotesk-Regular" w:hAnsi="AktivGrotesk-Regular"/>
        </w:rPr>
        <w:br/>
        <w:t>Reconciliation.</w:t>
      </w:r>
      <w:r w:rsidRPr="00427B41">
        <w:rPr>
          <w:rFonts w:ascii="AktivGrotesk-Regular" w:hAnsi="AktivGrotesk-Regular"/>
        </w:rPr>
        <w:br/>
        <w:t>Transformation.</w:t>
      </w:r>
      <w:r w:rsidRPr="00427B41">
        <w:rPr>
          <w:rFonts w:ascii="AktivGrotesk-Regular" w:hAnsi="AktivGrotesk-Regular"/>
        </w:rPr>
        <w:br/>
      </w:r>
      <w:r w:rsidRPr="00427B41">
        <w:rPr>
          <w:rFonts w:ascii="AktivGrotesk-Regular" w:hAnsi="AktivGrotesk-Regular"/>
        </w:rPr>
        <w:br/>
        <w:t>---</w:t>
      </w:r>
      <w:r w:rsidRPr="00427B41">
        <w:rPr>
          <w:rFonts w:ascii="AktivGrotesk-Regular" w:hAnsi="AktivGrotesk-Regular"/>
        </w:rPr>
        <w:br/>
      </w:r>
      <w:r w:rsidRPr="00427B41">
        <w:rPr>
          <w:rFonts w:ascii="AktivGrotesk-Regular" w:hAnsi="AktivGrotesk-Regular"/>
        </w:rPr>
        <w:br/>
      </w:r>
      <w:r w:rsidRPr="00003EC1">
        <w:rPr>
          <w:rFonts w:ascii="AktivGrotesk-Regular" w:hAnsi="AktivGrotesk-Regular"/>
          <w:b/>
          <w:bCs/>
          <w:sz w:val="24"/>
          <w:szCs w:val="24"/>
        </w:rPr>
        <w:t>SCRIPTURE (1 Kings 18:43–44)</w:t>
      </w:r>
      <w:r w:rsidRPr="00427B41">
        <w:rPr>
          <w:rFonts w:ascii="AktivGrotesk-Regular" w:hAnsi="AktivGrotesk-Regular"/>
        </w:rPr>
        <w:br/>
      </w:r>
      <w:r w:rsidRPr="00427B41">
        <w:rPr>
          <w:rFonts w:ascii="AktivGrotesk-Regular" w:hAnsi="AktivGrotesk-Regular"/>
        </w:rPr>
        <w:br/>
        <w:t>“There is nothing there…”</w:t>
      </w:r>
      <w:r w:rsidRPr="00427B41">
        <w:rPr>
          <w:rFonts w:ascii="AktivGrotesk-Regular" w:hAnsi="AktivGrotesk-Regular"/>
        </w:rPr>
        <w:br/>
        <w:t>“Go again…”</w:t>
      </w:r>
      <w:r w:rsidRPr="00427B41">
        <w:rPr>
          <w:rFonts w:ascii="AktivGrotesk-Regular" w:hAnsi="AktivGrotesk-Regular"/>
        </w:rPr>
        <w:br/>
      </w:r>
      <w:r w:rsidRPr="00427B41">
        <w:rPr>
          <w:rFonts w:ascii="AktivGrotesk-Regular" w:hAnsi="AktivGrotesk-Regular"/>
        </w:rPr>
        <w:lastRenderedPageBreak/>
        <w:br/>
        <w:t>---</w:t>
      </w:r>
      <w:r w:rsidRPr="00427B41">
        <w:rPr>
          <w:rFonts w:ascii="AktivGrotesk-Regular" w:hAnsi="AktivGrotesk-Regular"/>
        </w:rPr>
        <w:br/>
      </w:r>
      <w:r w:rsidRPr="00427B41">
        <w:rPr>
          <w:rFonts w:ascii="AktivGrotesk-Regular" w:hAnsi="AktivGrotesk-Regular"/>
        </w:rPr>
        <w:br/>
        <w:t>Now step into this:</w:t>
      </w:r>
      <w:r w:rsidRPr="00427B41">
        <w:rPr>
          <w:rFonts w:ascii="AktivGrotesk-Regular" w:hAnsi="AktivGrotesk-Regular"/>
        </w:rPr>
        <w:br/>
      </w:r>
      <w:r w:rsidRPr="00427B41">
        <w:rPr>
          <w:rFonts w:ascii="AktivGrotesk-Regular" w:hAnsi="AktivGrotesk-Regular"/>
        </w:rPr>
        <w:br/>
        <w:t>At first you may see nothing.</w:t>
      </w:r>
      <w:r w:rsidRPr="00427B41">
        <w:rPr>
          <w:rFonts w:ascii="AktivGrotesk-Regular" w:hAnsi="AktivGrotesk-Regular"/>
        </w:rPr>
        <w:br/>
      </w:r>
      <w:r w:rsidRPr="00427B41">
        <w:rPr>
          <w:rFonts w:ascii="AktivGrotesk-Regular" w:hAnsi="AktivGrotesk-Regular"/>
        </w:rPr>
        <w:br/>
        <w:t>Stay.</w:t>
      </w:r>
      <w:r w:rsidRPr="00427B41">
        <w:rPr>
          <w:rFonts w:ascii="AktivGrotesk-Regular" w:hAnsi="AktivGrotesk-Regular"/>
        </w:rPr>
        <w:br/>
      </w:r>
      <w:r w:rsidRPr="00427B41">
        <w:rPr>
          <w:rFonts w:ascii="AktivGrotesk-Regular" w:hAnsi="AktivGrotesk-Regular"/>
        </w:rPr>
        <w:br/>
        <w:t>Pray again.</w:t>
      </w:r>
      <w:r w:rsidRPr="00427B41">
        <w:rPr>
          <w:rFonts w:ascii="AktivGrotesk-Regular" w:hAnsi="AktivGrotesk-Regular"/>
        </w:rPr>
        <w:br/>
      </w:r>
      <w:r w:rsidRPr="00427B41">
        <w:rPr>
          <w:rFonts w:ascii="AktivGrotesk-Regular" w:hAnsi="AktivGrotesk-Regular"/>
        </w:rPr>
        <w:br/>
        <w:t>Look again.</w:t>
      </w:r>
      <w:r w:rsidRPr="00427B41">
        <w:rPr>
          <w:rFonts w:ascii="AktivGrotesk-Regular" w:hAnsi="AktivGrotesk-Regular"/>
        </w:rPr>
        <w:br/>
      </w:r>
      <w:r w:rsidRPr="00427B41">
        <w:rPr>
          <w:rFonts w:ascii="AktivGrotesk-Regular" w:hAnsi="AktivGrotesk-Regular"/>
        </w:rPr>
        <w:br/>
        <w:t>Nothing.</w:t>
      </w:r>
      <w:r w:rsidRPr="00427B41">
        <w:rPr>
          <w:rFonts w:ascii="AktivGrotesk-Regular" w:hAnsi="AktivGrotesk-Regular"/>
        </w:rPr>
        <w:br/>
      </w:r>
      <w:r w:rsidRPr="00427B41">
        <w:rPr>
          <w:rFonts w:ascii="AktivGrotesk-Regular" w:hAnsi="AktivGrotesk-Regular"/>
        </w:rPr>
        <w:br/>
        <w:t>Pray again.</w:t>
      </w:r>
      <w:r w:rsidRPr="00427B41">
        <w:rPr>
          <w:rFonts w:ascii="AktivGrotesk-Regular" w:hAnsi="AktivGrotesk-Regular"/>
        </w:rPr>
        <w:br/>
      </w:r>
      <w:r w:rsidRPr="00427B41">
        <w:rPr>
          <w:rFonts w:ascii="AktivGrotesk-Regular" w:hAnsi="AktivGrotesk-Regular"/>
        </w:rPr>
        <w:br/>
        <w:t>Look again.</w:t>
      </w:r>
      <w:r w:rsidRPr="00427B41">
        <w:rPr>
          <w:rFonts w:ascii="AktivGrotesk-Regular" w:hAnsi="AktivGrotesk-Regular"/>
        </w:rPr>
        <w:br/>
      </w:r>
      <w:r w:rsidRPr="00427B41">
        <w:rPr>
          <w:rFonts w:ascii="AktivGrotesk-Regular" w:hAnsi="AktivGrotesk-Regular"/>
        </w:rPr>
        <w:br/>
        <w:t>Nothing.</w:t>
      </w:r>
      <w:r w:rsidRPr="00427B41">
        <w:rPr>
          <w:rFonts w:ascii="AktivGrotesk-Regular" w:hAnsi="AktivGrotesk-Regular"/>
        </w:rPr>
        <w:br/>
      </w:r>
      <w:r w:rsidRPr="00427B41">
        <w:rPr>
          <w:rFonts w:ascii="AktivGrotesk-Regular" w:hAnsi="AktivGrotesk-Regular"/>
        </w:rPr>
        <w:br/>
        <w:t>Again.</w:t>
      </w:r>
      <w:r w:rsidRPr="00427B41">
        <w:rPr>
          <w:rFonts w:ascii="AktivGrotesk-Regular" w:hAnsi="AktivGrotesk-Regular"/>
        </w:rPr>
        <w:br/>
      </w:r>
      <w:r w:rsidRPr="00427B41">
        <w:rPr>
          <w:rFonts w:ascii="AktivGrotesk-Regular" w:hAnsi="AktivGrotesk-Regular"/>
        </w:rPr>
        <w:br/>
        <w:t>And again.</w:t>
      </w:r>
      <w:r w:rsidRPr="00427B41">
        <w:rPr>
          <w:rFonts w:ascii="AktivGrotesk-Regular" w:hAnsi="AktivGrotesk-Regular"/>
        </w:rPr>
        <w:br/>
      </w:r>
      <w:r w:rsidRPr="00427B41">
        <w:rPr>
          <w:rFonts w:ascii="AktivGrotesk-Regular" w:hAnsi="AktivGrotesk-Regular"/>
        </w:rPr>
        <w:br/>
        <w:t>And again.</w:t>
      </w:r>
      <w:r w:rsidRPr="00427B41">
        <w:rPr>
          <w:rFonts w:ascii="AktivGrotesk-Regular" w:hAnsi="AktivGrotesk-Regular"/>
        </w:rPr>
        <w:br/>
      </w:r>
      <w:r w:rsidRPr="00427B41">
        <w:rPr>
          <w:rFonts w:ascii="AktivGrotesk-Regular" w:hAnsi="AktivGrotesk-Regular"/>
        </w:rPr>
        <w:br/>
        <w:t>---</w:t>
      </w:r>
      <w:r w:rsidRPr="00427B41">
        <w:rPr>
          <w:rFonts w:ascii="AktivGrotesk-Regular" w:hAnsi="AktivGrotesk-Regular"/>
        </w:rPr>
        <w:br/>
      </w:r>
      <w:r w:rsidRPr="00427B41">
        <w:rPr>
          <w:rFonts w:ascii="AktivGrotesk-Regular" w:hAnsi="AktivGrotesk-Regular"/>
        </w:rPr>
        <w:br/>
        <w:t>Then…</w:t>
      </w:r>
      <w:r w:rsidRPr="00427B41">
        <w:rPr>
          <w:rFonts w:ascii="AktivGrotesk-Regular" w:hAnsi="AktivGrotesk-Regular"/>
        </w:rPr>
        <w:br/>
      </w:r>
      <w:r w:rsidRPr="00427B41">
        <w:rPr>
          <w:rFonts w:ascii="AktivGrotesk-Regular" w:hAnsi="AktivGrotesk-Regular"/>
        </w:rPr>
        <w:br/>
        <w:t>A small image begins to form.</w:t>
      </w:r>
      <w:r w:rsidRPr="00427B41">
        <w:rPr>
          <w:rFonts w:ascii="AktivGrotesk-Regular" w:hAnsi="AktivGrotesk-Regular"/>
        </w:rPr>
        <w:br/>
      </w:r>
      <w:r w:rsidRPr="00427B41">
        <w:rPr>
          <w:rFonts w:ascii="AktivGrotesk-Regular" w:hAnsi="AktivGrotesk-Regular"/>
        </w:rPr>
        <w:br/>
        <w:t>A glimpse.</w:t>
      </w:r>
      <w:r w:rsidRPr="00427B41">
        <w:rPr>
          <w:rFonts w:ascii="AktivGrotesk-Regular" w:hAnsi="AktivGrotesk-Regular"/>
        </w:rPr>
        <w:br/>
      </w:r>
      <w:r w:rsidRPr="00427B41">
        <w:rPr>
          <w:rFonts w:ascii="AktivGrotesk-Regular" w:hAnsi="AktivGrotesk-Regular"/>
        </w:rPr>
        <w:br/>
        <w:t>A picture.</w:t>
      </w:r>
      <w:r w:rsidRPr="00427B41">
        <w:rPr>
          <w:rFonts w:ascii="AktivGrotesk-Regular" w:hAnsi="AktivGrotesk-Regular"/>
        </w:rPr>
        <w:br/>
      </w:r>
      <w:r w:rsidRPr="00427B41">
        <w:rPr>
          <w:rFonts w:ascii="AktivGrotesk-Regular" w:hAnsi="AktivGrotesk-Regular"/>
        </w:rPr>
        <w:br/>
        <w:t>Small.</w:t>
      </w:r>
      <w:r w:rsidRPr="00427B41">
        <w:rPr>
          <w:rFonts w:ascii="AktivGrotesk-Regular" w:hAnsi="AktivGrotesk-Regular"/>
        </w:rPr>
        <w:br/>
      </w:r>
      <w:r w:rsidRPr="00427B41">
        <w:rPr>
          <w:rFonts w:ascii="AktivGrotesk-Regular" w:hAnsi="AktivGrotesk-Regular"/>
        </w:rPr>
        <w:br/>
        <w:t>Like a cloud the size of a man’s hand.</w:t>
      </w:r>
      <w:r w:rsidRPr="00427B41">
        <w:rPr>
          <w:rFonts w:ascii="AktivGrotesk-Regular" w:hAnsi="AktivGrotesk-Regular"/>
        </w:rPr>
        <w:br/>
      </w:r>
      <w:r w:rsidRPr="00427B41">
        <w:rPr>
          <w:rFonts w:ascii="AktivGrotesk-Regular" w:hAnsi="AktivGrotesk-Regular"/>
        </w:rPr>
        <w:br/>
        <w:t>---</w:t>
      </w:r>
      <w:r w:rsidRPr="00427B41">
        <w:rPr>
          <w:rFonts w:ascii="AktivGrotesk-Regular" w:hAnsi="AktivGrotesk-Regular"/>
        </w:rPr>
        <w:br/>
      </w:r>
      <w:r w:rsidRPr="00427B41">
        <w:rPr>
          <w:rFonts w:ascii="AktivGrotesk-Regular" w:hAnsi="AktivGrotesk-Regular"/>
        </w:rPr>
        <w:br/>
        <w:t>Name it:</w:t>
      </w:r>
      <w:r w:rsidRPr="00427B41">
        <w:rPr>
          <w:rFonts w:ascii="AktivGrotesk-Regular" w:hAnsi="AktivGrotesk-Regular"/>
        </w:rPr>
        <w:br/>
      </w:r>
      <w:r w:rsidRPr="00427B41">
        <w:rPr>
          <w:rFonts w:ascii="AktivGrotesk-Regular" w:hAnsi="AktivGrotesk-Regular"/>
        </w:rPr>
        <w:lastRenderedPageBreak/>
        <w:br/>
        <w:t>This is HOPE for the nation.</w:t>
      </w:r>
      <w:r w:rsidRPr="00427B41">
        <w:rPr>
          <w:rFonts w:ascii="AktivGrotesk-Regular" w:hAnsi="AktivGrotesk-Regular"/>
        </w:rPr>
        <w:br/>
      </w:r>
      <w:r w:rsidRPr="00427B41">
        <w:rPr>
          <w:rFonts w:ascii="AktivGrotesk-Regular" w:hAnsi="AktivGrotesk-Regular"/>
        </w:rPr>
        <w:br/>
        <w:t>Do not dismiss it.</w:t>
      </w:r>
      <w:r w:rsidRPr="00427B41">
        <w:rPr>
          <w:rFonts w:ascii="AktivGrotesk-Regular" w:hAnsi="AktivGrotesk-Regular"/>
        </w:rPr>
        <w:br/>
      </w:r>
      <w:r w:rsidRPr="00427B41">
        <w:rPr>
          <w:rFonts w:ascii="AktivGrotesk-Regular" w:hAnsi="AktivGrotesk-Regular"/>
        </w:rPr>
        <w:br/>
        <w:t>---</w:t>
      </w:r>
      <w:r w:rsidRPr="00427B41">
        <w:rPr>
          <w:rFonts w:ascii="AktivGrotesk-Regular" w:hAnsi="AktivGrotesk-Regular"/>
        </w:rPr>
        <w:br/>
      </w:r>
      <w:r w:rsidRPr="00427B41">
        <w:rPr>
          <w:rFonts w:ascii="AktivGrotesk-Regular" w:hAnsi="AktivGrotesk-Regular"/>
        </w:rPr>
        <w:br/>
        <w:t>Posture yourself:</w:t>
      </w:r>
      <w:r w:rsidRPr="00427B41">
        <w:rPr>
          <w:rFonts w:ascii="AktivGrotesk-Regular" w:hAnsi="AktivGrotesk-Regular"/>
        </w:rPr>
        <w:br/>
      </w:r>
      <w:r w:rsidRPr="00427B41">
        <w:rPr>
          <w:rFonts w:ascii="AktivGrotesk-Regular" w:hAnsi="AktivGrotesk-Regular"/>
        </w:rPr>
        <w:br/>
        <w:t>“Lord, I receive Your strength.”</w:t>
      </w:r>
      <w:r w:rsidRPr="00427B41">
        <w:rPr>
          <w:rFonts w:ascii="AktivGrotesk-Regular" w:hAnsi="AktivGrotesk-Regular"/>
        </w:rPr>
        <w:br/>
      </w:r>
      <w:r w:rsidRPr="00427B41">
        <w:rPr>
          <w:rFonts w:ascii="AktivGrotesk-Regular" w:hAnsi="AktivGrotesk-Regular"/>
        </w:rPr>
        <w:br/>
        <w:t>---</w:t>
      </w:r>
      <w:r w:rsidRPr="00427B41">
        <w:rPr>
          <w:rFonts w:ascii="AktivGrotesk-Regular" w:hAnsi="AktivGrotesk-Regular"/>
        </w:rPr>
        <w:br/>
      </w:r>
      <w:r w:rsidRPr="00427B41">
        <w:rPr>
          <w:rFonts w:ascii="AktivGrotesk-Regular" w:hAnsi="AktivGrotesk-Regular"/>
        </w:rPr>
        <w:br/>
      </w:r>
      <w:r w:rsidRPr="00003EC1">
        <w:rPr>
          <w:rFonts w:ascii="AktivGrotesk-Regular" w:hAnsi="AktivGrotesk-Regular"/>
          <w:b/>
          <w:bCs/>
          <w:sz w:val="24"/>
          <w:szCs w:val="24"/>
        </w:rPr>
        <w:t>SCRIPTURE (1 Kings 18:46)</w:t>
      </w:r>
      <w:r w:rsidRPr="00427B41">
        <w:rPr>
          <w:rFonts w:ascii="AktivGrotesk-Regular" w:hAnsi="AktivGrotesk-Regular"/>
        </w:rPr>
        <w:br/>
      </w:r>
      <w:r w:rsidRPr="00427B41">
        <w:rPr>
          <w:rFonts w:ascii="AktivGrotesk-Regular" w:hAnsi="AktivGrotesk-Regular"/>
        </w:rPr>
        <w:br/>
        <w:t>“The power of the Lord came on Elijah…”</w:t>
      </w:r>
      <w:r w:rsidRPr="00427B41">
        <w:rPr>
          <w:rFonts w:ascii="AktivGrotesk-Regular" w:hAnsi="AktivGrotesk-Regular"/>
        </w:rPr>
        <w:br/>
      </w:r>
      <w:r w:rsidRPr="00427B41">
        <w:rPr>
          <w:rFonts w:ascii="AktivGrotesk-Regular" w:hAnsi="AktivGrotesk-Regular"/>
        </w:rPr>
        <w:br/>
        <w:t>---</w:t>
      </w:r>
      <w:r w:rsidRPr="00427B41">
        <w:rPr>
          <w:rFonts w:ascii="AktivGrotesk-Regular" w:hAnsi="AktivGrotesk-Regular"/>
        </w:rPr>
        <w:br/>
      </w:r>
      <w:r w:rsidRPr="00427B41">
        <w:rPr>
          <w:rFonts w:ascii="AktivGrotesk-Regular" w:hAnsi="AktivGrotesk-Regular"/>
        </w:rPr>
        <w:br/>
        <w:t>Stay here.</w:t>
      </w:r>
      <w:r w:rsidRPr="00427B41">
        <w:rPr>
          <w:rFonts w:ascii="AktivGrotesk-Regular" w:hAnsi="AktivGrotesk-Regular"/>
        </w:rPr>
        <w:br/>
      </w:r>
      <w:r w:rsidRPr="00427B41">
        <w:rPr>
          <w:rFonts w:ascii="AktivGrotesk-Regular" w:hAnsi="AktivGrotesk-Regular"/>
        </w:rPr>
        <w:br/>
        <w:t>Pray from this place of hope.</w:t>
      </w:r>
      <w:r w:rsidRPr="00427B41">
        <w:rPr>
          <w:rFonts w:ascii="AktivGrotesk-Regular" w:hAnsi="AktivGrotesk-Regular"/>
        </w:rPr>
        <w:br/>
      </w:r>
    </w:p>
    <w:p w14:paraId="3C203313" w14:textId="63657934" w:rsidR="00427A4C" w:rsidRPr="00427B41" w:rsidRDefault="0017050C" w:rsidP="00427A4C">
      <w:pPr>
        <w:rPr>
          <w:rFonts w:ascii="AktivGrotesk-Regular" w:hAnsi="AktivGrotesk-Regular"/>
          <w:lang w:val="en-ZA"/>
        </w:rPr>
      </w:pPr>
      <w:r>
        <w:rPr>
          <w:rFonts w:ascii="AktivGrotesk-Regular" w:hAnsi="AktivGrotesk-Regular"/>
          <w:lang w:val="en-ZA"/>
        </w:rPr>
        <w:t xml:space="preserve">When we </w:t>
      </w:r>
      <w:r w:rsidR="00427A4C" w:rsidRPr="00427B41">
        <w:rPr>
          <w:rFonts w:ascii="AktivGrotesk-Regular" w:hAnsi="AktivGrotesk-Regular"/>
          <w:lang w:val="en-ZA"/>
        </w:rPr>
        <w:t>pray from a place of hope…</w:t>
      </w:r>
      <w:r w:rsidR="00427A4C" w:rsidRPr="00427B41">
        <w:rPr>
          <w:rFonts w:ascii="AktivGrotesk-Regular" w:hAnsi="AktivGrotesk-Regular"/>
          <w:lang w:val="en-ZA"/>
        </w:rPr>
        <w:br/>
        <w:t>we remind our hearts that God is already at work in our nation, even when we cannot see it. Hope tells us that South Africa is not abandoned, that God still transforms people, cities, and histories. Hope roots us in God’s character, not in the crisis around us.</w:t>
      </w:r>
    </w:p>
    <w:p w14:paraId="72C73CCA" w14:textId="77777777" w:rsidR="00444B05" w:rsidRDefault="008D0B20" w:rsidP="00114552">
      <w:pPr>
        <w:rPr>
          <w:rFonts w:ascii="AktivGrotesk-Regular" w:hAnsi="AktivGrotesk-Regular"/>
          <w:lang w:val="en-ZA"/>
        </w:rPr>
      </w:pPr>
      <w:r w:rsidRPr="00427B41">
        <w:rPr>
          <w:rFonts w:ascii="AktivGrotesk-Regular" w:hAnsi="AktivGrotesk-Regular"/>
        </w:rPr>
        <w:br/>
        <w:t>---</w:t>
      </w:r>
      <w:r w:rsidRPr="00427B41">
        <w:rPr>
          <w:rFonts w:ascii="AktivGrotesk-Regular" w:hAnsi="AktivGrotesk-Regular"/>
        </w:rPr>
        <w:br/>
      </w:r>
      <w:r w:rsidRPr="00427B41">
        <w:rPr>
          <w:rFonts w:ascii="AktivGrotesk-Regular" w:hAnsi="AktivGrotesk-Regular"/>
        </w:rPr>
        <w:br/>
      </w:r>
      <w:r w:rsidRPr="00003EC1">
        <w:rPr>
          <w:rFonts w:ascii="AktivGrotesk-Regular" w:hAnsi="AktivGrotesk-Regular"/>
          <w:b/>
          <w:bCs/>
          <w:sz w:val="24"/>
          <w:szCs w:val="24"/>
        </w:rPr>
        <w:t>50–65 min — DEPENDENCE (“Give us today our daily bread”)</w:t>
      </w:r>
      <w:r w:rsidRPr="001044C8">
        <w:rPr>
          <w:rFonts w:ascii="AktivGrotesk-Regular" w:hAnsi="AktivGrotesk-Regular"/>
          <w:b/>
          <w:bCs/>
        </w:rPr>
        <w:br/>
      </w:r>
      <w:r w:rsidRPr="00427B41">
        <w:rPr>
          <w:rFonts w:ascii="AktivGrotesk-Regular" w:hAnsi="AktivGrotesk-Regular"/>
        </w:rPr>
        <w:br/>
      </w:r>
      <w:r w:rsidR="005E5558">
        <w:rPr>
          <w:rFonts w:ascii="AktivGrotesk-Regular" w:hAnsi="AktivGrotesk-Regular"/>
          <w:lang w:val="en-ZA"/>
        </w:rPr>
        <w:t xml:space="preserve">You could pray </w:t>
      </w:r>
    </w:p>
    <w:p w14:paraId="07B9B3C2" w14:textId="46DBA149" w:rsidR="004037C3" w:rsidRDefault="006F4D64" w:rsidP="00114552">
      <w:pPr>
        <w:rPr>
          <w:rFonts w:ascii="Segoe UI" w:eastAsia="Times New Roman" w:hAnsi="Segoe UI" w:cs="Segoe UI"/>
          <w:sz w:val="21"/>
          <w:szCs w:val="21"/>
          <w:lang w:val="en-ZA" w:eastAsia="en-ZA"/>
        </w:rPr>
      </w:pPr>
      <w:r w:rsidRPr="006F4D64">
        <w:rPr>
          <w:rFonts w:ascii="AktivGrotesk-Regular" w:hAnsi="AktivGrotesk-Regular"/>
          <w:lang w:val="en-ZA"/>
        </w:rPr>
        <w:t>“Father, we confess that in many ways we have believed we do not need You.</w:t>
      </w:r>
      <w:r w:rsidRPr="006F4D64">
        <w:rPr>
          <w:rFonts w:ascii="AktivGrotesk-Regular" w:hAnsi="AktivGrotesk-Regular"/>
          <w:lang w:val="en-ZA"/>
        </w:rPr>
        <w:br/>
        <w:t>Forgive us for trusting in our own strength.</w:t>
      </w:r>
      <w:r w:rsidRPr="006F4D64">
        <w:rPr>
          <w:rFonts w:ascii="AktivGrotesk-Regular" w:hAnsi="AktivGrotesk-Regular"/>
          <w:lang w:val="en-ZA"/>
        </w:rPr>
        <w:br/>
      </w:r>
      <w:proofErr w:type="gramStart"/>
      <w:r w:rsidR="004037C3" w:rsidRPr="00114552">
        <w:rPr>
          <w:rFonts w:ascii="AktivGrotesk-Regular" w:hAnsi="AktivGrotesk-Regular"/>
          <w:lang w:val="en-ZA"/>
        </w:rPr>
        <w:t>Lord  teach</w:t>
      </w:r>
      <w:proofErr w:type="gramEnd"/>
      <w:r w:rsidR="004037C3" w:rsidRPr="00114552">
        <w:rPr>
          <w:rFonts w:ascii="AktivGrotesk-Regular" w:hAnsi="AktivGrotesk-Regular"/>
          <w:lang w:val="en-ZA"/>
        </w:rPr>
        <w:t xml:space="preserve"> us dependence again </w:t>
      </w:r>
      <w:r w:rsidR="004037C3" w:rsidRPr="00114552">
        <w:rPr>
          <w:rFonts w:ascii="AktivGrotesk-Regular" w:hAnsi="AktivGrotesk-Regular"/>
          <w:lang w:val="en-ZA"/>
        </w:rPr>
        <w:br/>
      </w:r>
      <w:r w:rsidRPr="006F4D64">
        <w:rPr>
          <w:rFonts w:ascii="AktivGrotesk-Regular" w:hAnsi="AktivGrotesk-Regular"/>
          <w:lang w:val="en-ZA"/>
        </w:rPr>
        <w:t>Where we have lived self</w:t>
      </w:r>
      <w:r w:rsidRPr="006F4D64">
        <w:rPr>
          <w:rFonts w:ascii="AktivGrotesk-Regular" w:hAnsi="AktivGrotesk-Regular"/>
          <w:lang w:val="en-ZA"/>
        </w:rPr>
        <w:noBreakHyphen/>
        <w:t>sufficiently, humble us.</w:t>
      </w:r>
      <w:r w:rsidR="00114552" w:rsidRPr="00114552">
        <w:rPr>
          <w:rFonts w:ascii="Segoe UI" w:eastAsia="Times New Roman" w:hAnsi="Segoe UI" w:cs="Segoe UI"/>
          <w:sz w:val="21"/>
          <w:szCs w:val="21"/>
          <w:lang w:val="en-ZA" w:eastAsia="en-ZA"/>
        </w:rPr>
        <w:t xml:space="preserve"> </w:t>
      </w:r>
    </w:p>
    <w:p w14:paraId="3AB3E91C" w14:textId="7A31DF3B" w:rsidR="00114552" w:rsidRPr="004037C3" w:rsidRDefault="004037C3" w:rsidP="00114552">
      <w:pPr>
        <w:rPr>
          <w:rFonts w:ascii="Segoe UI" w:eastAsia="Times New Roman" w:hAnsi="Segoe UI" w:cs="Segoe UI"/>
          <w:sz w:val="21"/>
          <w:szCs w:val="21"/>
          <w:lang w:val="en-ZA" w:eastAsia="en-ZA"/>
        </w:rPr>
      </w:pPr>
      <w:r>
        <w:rPr>
          <w:rFonts w:ascii="Segoe UI" w:eastAsia="Times New Roman" w:hAnsi="Segoe UI" w:cs="Segoe UI"/>
          <w:sz w:val="21"/>
          <w:szCs w:val="21"/>
          <w:lang w:val="en-ZA" w:eastAsia="en-ZA"/>
        </w:rPr>
        <w:t>L</w:t>
      </w:r>
      <w:r w:rsidR="00114552" w:rsidRPr="00114552">
        <w:rPr>
          <w:rFonts w:ascii="AktivGrotesk-Regular" w:hAnsi="AktivGrotesk-Regular"/>
          <w:lang w:val="en-ZA"/>
        </w:rPr>
        <w:t>et the faith of the poor guide us into true humility and trust.</w:t>
      </w:r>
    </w:p>
    <w:p w14:paraId="3F12E9F3" w14:textId="18EA2F5F" w:rsidR="006F4D64" w:rsidRPr="006F4D64" w:rsidRDefault="006F4D64" w:rsidP="006F4D64">
      <w:pPr>
        <w:rPr>
          <w:rFonts w:ascii="AktivGrotesk-Regular" w:hAnsi="AktivGrotesk-Regular"/>
          <w:lang w:val="en-ZA"/>
        </w:rPr>
      </w:pPr>
      <w:r w:rsidRPr="006F4D64">
        <w:rPr>
          <w:rFonts w:ascii="AktivGrotesk-Regular" w:hAnsi="AktivGrotesk-Regular"/>
          <w:lang w:val="en-ZA"/>
        </w:rPr>
        <w:lastRenderedPageBreak/>
        <w:t>Give us today our daily bread.</w:t>
      </w:r>
      <w:r w:rsidRPr="006F4D64">
        <w:rPr>
          <w:rFonts w:ascii="AktivGrotesk-Regular" w:hAnsi="AktivGrotesk-Regular"/>
          <w:lang w:val="en-ZA"/>
        </w:rPr>
        <w:br/>
        <w:t>Deliver us from the illusion that we can sustain ourselves.</w:t>
      </w:r>
      <w:r w:rsidRPr="006F4D64">
        <w:rPr>
          <w:rFonts w:ascii="AktivGrotesk-Regular" w:hAnsi="AktivGrotesk-Regular"/>
          <w:lang w:val="en-ZA"/>
        </w:rPr>
        <w:br/>
        <w:t>Bring us back to You — fully, radically, wholeheartedly.”</w:t>
      </w:r>
    </w:p>
    <w:p w14:paraId="00768E7E" w14:textId="53A5DEED" w:rsidR="006F4D64" w:rsidRDefault="006F4D64" w:rsidP="00427A4C">
      <w:pPr>
        <w:rPr>
          <w:rFonts w:ascii="AktivGrotesk-Regular" w:hAnsi="AktivGrotesk-Regular"/>
          <w:lang w:val="en-ZA"/>
        </w:rPr>
      </w:pPr>
    </w:p>
    <w:p w14:paraId="475FC4DF" w14:textId="7F8A2368" w:rsidR="00427A4C" w:rsidRPr="00427B41" w:rsidRDefault="00427A4C" w:rsidP="00427A4C">
      <w:pPr>
        <w:rPr>
          <w:rFonts w:ascii="AktivGrotesk-Regular" w:hAnsi="AktivGrotesk-Regular"/>
          <w:lang w:val="en-ZA"/>
        </w:rPr>
      </w:pPr>
      <w:r w:rsidRPr="00427B41">
        <w:rPr>
          <w:rFonts w:ascii="AktivGrotesk-Regular" w:hAnsi="AktivGrotesk-Regular"/>
          <w:lang w:val="en-ZA"/>
        </w:rPr>
        <w:t>As we pray, we come before God not as beggars, but as beloved children.</w:t>
      </w:r>
      <w:r w:rsidRPr="00427B41">
        <w:rPr>
          <w:rFonts w:ascii="AktivGrotesk-Regular" w:hAnsi="AktivGrotesk-Regular"/>
          <w:lang w:val="en-ZA"/>
        </w:rPr>
        <w:br/>
        <w:t>We stand in the authority Jesus has given us — calm, confident, rooted in His victory.</w:t>
      </w:r>
      <w:r w:rsidRPr="00427B41">
        <w:rPr>
          <w:rFonts w:ascii="AktivGrotesk-Regular" w:hAnsi="AktivGrotesk-Regular"/>
          <w:lang w:val="en-ZA"/>
        </w:rPr>
        <w:br/>
        <w:t xml:space="preserve">We ask boldly because </w:t>
      </w:r>
      <w:r w:rsidRPr="00444B05">
        <w:rPr>
          <w:rFonts w:ascii="AktivGrotesk-Regular" w:hAnsi="AktivGrotesk-Regular"/>
          <w:b/>
          <w:bCs/>
          <w:lang w:val="en-ZA"/>
        </w:rPr>
        <w:t>He welcomes us.</w:t>
      </w:r>
      <w:r w:rsidRPr="00427B41">
        <w:rPr>
          <w:rFonts w:ascii="AktivGrotesk-Regular" w:hAnsi="AktivGrotesk-Regular"/>
          <w:lang w:val="en-ZA"/>
        </w:rPr>
        <w:br/>
        <w:t>We depend on Him because He is faithful.</w:t>
      </w:r>
      <w:r w:rsidRPr="00427B41">
        <w:rPr>
          <w:rFonts w:ascii="AktivGrotesk-Regular" w:hAnsi="AktivGrotesk-Regular"/>
          <w:lang w:val="en-ZA"/>
        </w:rPr>
        <w:br/>
        <w:t>Let’s bring our needs, our communities, our nation, and our world before the Father, trusting that He hears and He provides.”</w:t>
      </w:r>
    </w:p>
    <w:p w14:paraId="163AC60C" w14:textId="77777777" w:rsidR="004615C5" w:rsidRDefault="004615C5" w:rsidP="00434B78">
      <w:pPr>
        <w:rPr>
          <w:rFonts w:ascii="AktivGrotesk-Regular" w:hAnsi="AktivGrotesk-Regular"/>
        </w:rPr>
      </w:pPr>
    </w:p>
    <w:p w14:paraId="5C4ABA66" w14:textId="65731685" w:rsidR="00434B78" w:rsidRPr="00977B24" w:rsidRDefault="0017050C" w:rsidP="00434B78">
      <w:pPr>
        <w:rPr>
          <w:rFonts w:ascii="AktivGrotesk-Regular" w:hAnsi="AktivGrotesk-Regular"/>
        </w:rPr>
      </w:pPr>
      <w:r>
        <w:rPr>
          <w:rFonts w:ascii="AktivGrotesk-Regular" w:hAnsi="AktivGrotesk-Regular"/>
        </w:rPr>
        <w:t>Now p</w:t>
      </w:r>
      <w:r w:rsidR="008D0B20" w:rsidRPr="00427B41">
        <w:rPr>
          <w:rFonts w:ascii="AktivGrotesk-Regular" w:hAnsi="AktivGrotesk-Regular"/>
        </w:rPr>
        <w:t>ray for:</w:t>
      </w:r>
      <w:r w:rsidR="008D0B20" w:rsidRPr="00427B41">
        <w:rPr>
          <w:rFonts w:ascii="AktivGrotesk-Regular" w:hAnsi="AktivGrotesk-Regular"/>
        </w:rPr>
        <w:br/>
        <w:t>Provision.</w:t>
      </w:r>
      <w:r w:rsidR="008D0B20" w:rsidRPr="00427B41">
        <w:rPr>
          <w:rFonts w:ascii="AktivGrotesk-Regular" w:hAnsi="AktivGrotesk-Regular"/>
        </w:rPr>
        <w:br/>
        <w:t>Justice.</w:t>
      </w:r>
      <w:r w:rsidR="008D0B20" w:rsidRPr="00427B41">
        <w:rPr>
          <w:rFonts w:ascii="AktivGrotesk-Regular" w:hAnsi="AktivGrotesk-Regular"/>
        </w:rPr>
        <w:br/>
        <w:t>Economy.</w:t>
      </w:r>
      <w:r w:rsidR="008D0B20" w:rsidRPr="00427B41">
        <w:rPr>
          <w:rFonts w:ascii="AktivGrotesk-Regular" w:hAnsi="AktivGrotesk-Regular"/>
        </w:rPr>
        <w:br/>
        <w:t>Families.</w:t>
      </w:r>
      <w:r w:rsidR="008D0B20" w:rsidRPr="00427B41">
        <w:rPr>
          <w:rFonts w:ascii="AktivGrotesk-Regular" w:hAnsi="AktivGrotesk-Regular"/>
        </w:rPr>
        <w:br/>
      </w:r>
      <w:r w:rsidR="008D0B20" w:rsidRPr="00427B41">
        <w:rPr>
          <w:rFonts w:ascii="AktivGrotesk-Regular" w:hAnsi="AktivGrotesk-Regular"/>
        </w:rPr>
        <w:br/>
        <w:t>---</w:t>
      </w:r>
      <w:r w:rsidR="008D0B20" w:rsidRPr="00427B41">
        <w:rPr>
          <w:rFonts w:ascii="AktivGrotesk-Regular" w:hAnsi="AktivGrotesk-Regular"/>
        </w:rPr>
        <w:br/>
      </w:r>
      <w:r w:rsidR="008D0B20" w:rsidRPr="00427B41">
        <w:rPr>
          <w:rFonts w:ascii="AktivGrotesk-Regular" w:hAnsi="AktivGrotesk-Regular"/>
        </w:rPr>
        <w:br/>
      </w:r>
      <w:r w:rsidR="008D0B20" w:rsidRPr="00003EC1">
        <w:rPr>
          <w:rFonts w:ascii="AktivGrotesk-Regular" w:hAnsi="AktivGrotesk-Regular"/>
          <w:b/>
          <w:bCs/>
          <w:sz w:val="24"/>
          <w:szCs w:val="24"/>
        </w:rPr>
        <w:t>65–80 min — REPENTANCE (“Forgive us…”)</w:t>
      </w:r>
      <w:r w:rsidR="008D0B20" w:rsidRPr="001044C8">
        <w:rPr>
          <w:rFonts w:ascii="AktivGrotesk-Regular" w:hAnsi="AktivGrotesk-Regular"/>
          <w:b/>
          <w:bCs/>
        </w:rPr>
        <w:br/>
      </w:r>
      <w:r w:rsidR="008D0B20" w:rsidRPr="00427B41">
        <w:rPr>
          <w:rFonts w:ascii="AktivGrotesk-Regular" w:hAnsi="AktivGrotesk-Regular"/>
        </w:rPr>
        <w:br/>
      </w:r>
      <w:r w:rsidR="00434B78" w:rsidRPr="00427B41">
        <w:rPr>
          <w:rFonts w:ascii="AktivGrotesk-Regular" w:hAnsi="AktivGrotesk-Regular"/>
          <w:lang w:val="en-ZA"/>
        </w:rPr>
        <w:t>As we come to the words of Jesus:</w:t>
      </w:r>
      <w:r w:rsidR="00434B78" w:rsidRPr="00427B41">
        <w:rPr>
          <w:rFonts w:ascii="AktivGrotesk-Regular" w:hAnsi="AktivGrotesk-Regular"/>
          <w:lang w:val="en-ZA"/>
        </w:rPr>
        <w:br/>
        <w:t>“Forgive us our sins, as we forgive those who sin against us,”</w:t>
      </w:r>
      <w:r w:rsidR="00434B78" w:rsidRPr="00427B41">
        <w:rPr>
          <w:rFonts w:ascii="AktivGrotesk-Regular" w:hAnsi="AktivGrotesk-Regular"/>
          <w:lang w:val="en-ZA"/>
        </w:rPr>
        <w:br/>
        <w:t>we step into one of the most transformative movements of prayer.</w:t>
      </w:r>
      <w:r w:rsidR="00434B78" w:rsidRPr="00427B41">
        <w:rPr>
          <w:rFonts w:ascii="AktivGrotesk-Regular" w:hAnsi="AktivGrotesk-Regular"/>
          <w:lang w:val="en-ZA"/>
        </w:rPr>
        <w:br/>
        <w:t>This is not a moment of shame or heaviness — it is a moment of freedom, of honesty, of healing, and of alignment with the heart of God.</w:t>
      </w:r>
    </w:p>
    <w:p w14:paraId="39DDC0E2" w14:textId="77777777" w:rsidR="00434B78" w:rsidRPr="00427B41" w:rsidRDefault="00434B78" w:rsidP="00434B78">
      <w:pPr>
        <w:rPr>
          <w:rFonts w:ascii="AktivGrotesk-Regular" w:hAnsi="AktivGrotesk-Regular"/>
          <w:lang w:val="en-ZA"/>
        </w:rPr>
      </w:pPr>
      <w:r w:rsidRPr="00427B41">
        <w:rPr>
          <w:rFonts w:ascii="AktivGrotesk-Regular" w:hAnsi="AktivGrotesk-Regular"/>
          <w:lang w:val="en-ZA"/>
        </w:rPr>
        <w:t>Jesus invites us into repentance not to weigh us down, but to lift burdens off us and to create space for His reconciling work in our hearts and in our nation.</w:t>
      </w:r>
    </w:p>
    <w:p w14:paraId="6D8DE035" w14:textId="77777777" w:rsidR="00434B78" w:rsidRPr="00427B41" w:rsidRDefault="00434B78" w:rsidP="00434B78">
      <w:pPr>
        <w:rPr>
          <w:rFonts w:ascii="AktivGrotesk-Regular" w:hAnsi="AktivGrotesk-Regular"/>
          <w:lang w:val="en-ZA"/>
        </w:rPr>
      </w:pPr>
    </w:p>
    <w:p w14:paraId="647428EA" w14:textId="05D82552" w:rsidR="00434B78" w:rsidRPr="00427B41" w:rsidRDefault="00434B78" w:rsidP="00434B78">
      <w:pPr>
        <w:rPr>
          <w:rFonts w:ascii="AktivGrotesk-Regular" w:hAnsi="AktivGrotesk-Regular"/>
          <w:lang w:val="en-ZA"/>
        </w:rPr>
      </w:pPr>
      <w:r w:rsidRPr="00427B41">
        <w:rPr>
          <w:rFonts w:ascii="AktivGrotesk-Regular" w:hAnsi="AktivGrotesk-Regular"/>
          <w:lang w:val="en-ZA"/>
        </w:rPr>
        <w:t xml:space="preserve">Bring your own sins, failures, fears, or hardness of heart before the </w:t>
      </w:r>
      <w:proofErr w:type="gramStart"/>
      <w:r w:rsidRPr="00427B41">
        <w:rPr>
          <w:rFonts w:ascii="AktivGrotesk-Regular" w:hAnsi="AktivGrotesk-Regular"/>
          <w:lang w:val="en-ZA"/>
        </w:rPr>
        <w:t>Father</w:t>
      </w:r>
      <w:proofErr w:type="gramEnd"/>
      <w:r w:rsidRPr="00427B41">
        <w:rPr>
          <w:rFonts w:ascii="AktivGrotesk-Regular" w:hAnsi="AktivGrotesk-Regular"/>
          <w:lang w:val="en-ZA"/>
        </w:rPr>
        <w:t>.</w:t>
      </w:r>
      <w:r w:rsidRPr="00427B41">
        <w:rPr>
          <w:rFonts w:ascii="AktivGrotesk-Regular" w:hAnsi="AktivGrotesk-Regular"/>
          <w:lang w:val="en-ZA"/>
        </w:rPr>
        <w:br/>
        <w:t xml:space="preserve">Maybe some questions to </w:t>
      </w:r>
      <w:r w:rsidR="007C6933">
        <w:rPr>
          <w:rFonts w:ascii="AktivGrotesk-Regular" w:hAnsi="AktivGrotesk-Regular"/>
          <w:lang w:val="en-ZA"/>
        </w:rPr>
        <w:t>a</w:t>
      </w:r>
      <w:r w:rsidRPr="00427B41">
        <w:rPr>
          <w:rFonts w:ascii="AktivGrotesk-Regular" w:hAnsi="AktivGrotesk-Regular"/>
          <w:lang w:val="en-ZA"/>
        </w:rPr>
        <w:t>sk:</w:t>
      </w:r>
    </w:p>
    <w:p w14:paraId="5752777E" w14:textId="77777777" w:rsidR="00434B78" w:rsidRPr="00427B41" w:rsidRDefault="00434B78" w:rsidP="00434B78">
      <w:pPr>
        <w:numPr>
          <w:ilvl w:val="0"/>
          <w:numId w:val="11"/>
        </w:numPr>
        <w:rPr>
          <w:rFonts w:ascii="AktivGrotesk-Regular" w:hAnsi="AktivGrotesk-Regular"/>
          <w:lang w:val="en-ZA"/>
        </w:rPr>
      </w:pPr>
      <w:r w:rsidRPr="00427B41">
        <w:rPr>
          <w:rFonts w:ascii="AktivGrotesk-Regular" w:hAnsi="AktivGrotesk-Regular"/>
          <w:lang w:val="en-ZA"/>
        </w:rPr>
        <w:t>“Lord, show me where I need Your cleansing.”</w:t>
      </w:r>
    </w:p>
    <w:p w14:paraId="11BEF87D" w14:textId="77777777" w:rsidR="00434B78" w:rsidRPr="00427B41" w:rsidRDefault="00434B78" w:rsidP="00434B78">
      <w:pPr>
        <w:numPr>
          <w:ilvl w:val="0"/>
          <w:numId w:val="11"/>
        </w:numPr>
        <w:rPr>
          <w:rFonts w:ascii="AktivGrotesk-Regular" w:hAnsi="AktivGrotesk-Regular"/>
          <w:lang w:val="en-ZA"/>
        </w:rPr>
      </w:pPr>
      <w:r w:rsidRPr="00427B41">
        <w:rPr>
          <w:rFonts w:ascii="AktivGrotesk-Regular" w:hAnsi="AktivGrotesk-Regular"/>
          <w:lang w:val="en-ZA"/>
        </w:rPr>
        <w:t>“Where have I withheld love, grace, or obedience?”</w:t>
      </w:r>
    </w:p>
    <w:p w14:paraId="664F9379" w14:textId="77777777" w:rsidR="00434B78" w:rsidRPr="00427B41" w:rsidRDefault="00434B78" w:rsidP="00434B78">
      <w:pPr>
        <w:numPr>
          <w:ilvl w:val="0"/>
          <w:numId w:val="11"/>
        </w:numPr>
        <w:rPr>
          <w:rFonts w:ascii="AktivGrotesk-Regular" w:hAnsi="AktivGrotesk-Regular"/>
          <w:lang w:val="en-ZA"/>
        </w:rPr>
      </w:pPr>
      <w:r w:rsidRPr="00427B41">
        <w:rPr>
          <w:rFonts w:ascii="AktivGrotesk-Regular" w:hAnsi="AktivGrotesk-Regular"/>
          <w:lang w:val="en-ZA"/>
        </w:rPr>
        <w:t>“Where do I need to turn back to You today?”</w:t>
      </w:r>
    </w:p>
    <w:p w14:paraId="15D96E6A" w14:textId="77777777" w:rsidR="00434B78" w:rsidRPr="00427B41" w:rsidRDefault="00434B78" w:rsidP="00434B78">
      <w:pPr>
        <w:rPr>
          <w:rFonts w:ascii="AktivGrotesk-Regular" w:hAnsi="AktivGrotesk-Regular"/>
          <w:lang w:val="en-ZA"/>
        </w:rPr>
      </w:pPr>
      <w:r w:rsidRPr="00427B41">
        <w:rPr>
          <w:rFonts w:ascii="AktivGrotesk-Regular" w:hAnsi="AktivGrotesk-Regular"/>
          <w:lang w:val="en-ZA"/>
        </w:rPr>
        <w:t>This is a moment of returning, not hiding.</w:t>
      </w:r>
    </w:p>
    <w:p w14:paraId="635553FD" w14:textId="77777777" w:rsidR="00434B78" w:rsidRPr="00427B41" w:rsidRDefault="00434B78" w:rsidP="00434B78">
      <w:pPr>
        <w:rPr>
          <w:rFonts w:ascii="AktivGrotesk-Regular" w:hAnsi="AktivGrotesk-Regular"/>
          <w:lang w:val="en-ZA"/>
        </w:rPr>
      </w:pPr>
    </w:p>
    <w:p w14:paraId="7249D819" w14:textId="4EA72CD5" w:rsidR="00434B78" w:rsidRPr="00427B41" w:rsidRDefault="00434B78" w:rsidP="00434B78">
      <w:pPr>
        <w:rPr>
          <w:rFonts w:ascii="AktivGrotesk-Regular" w:hAnsi="AktivGrotesk-Regular"/>
          <w:lang w:val="en-ZA"/>
        </w:rPr>
      </w:pPr>
      <w:r w:rsidRPr="00427B41">
        <w:rPr>
          <w:rFonts w:ascii="AktivGrotesk-Regular" w:hAnsi="AktivGrotesk-Regular"/>
          <w:lang w:val="en-ZA"/>
        </w:rPr>
        <w:t xml:space="preserve">Now take a moment of silence to receive God’s mercy. </w:t>
      </w:r>
      <w:r w:rsidRPr="00427B41">
        <w:rPr>
          <w:rFonts w:ascii="AktivGrotesk-Regular" w:hAnsi="AktivGrotesk-Regular"/>
          <w:lang w:val="en-ZA"/>
        </w:rPr>
        <w:br/>
      </w:r>
    </w:p>
    <w:p w14:paraId="15F41904" w14:textId="20EF8C09" w:rsidR="00434B78" w:rsidRPr="00427B41" w:rsidRDefault="00434B78" w:rsidP="00434B78">
      <w:pPr>
        <w:numPr>
          <w:ilvl w:val="0"/>
          <w:numId w:val="12"/>
        </w:numPr>
        <w:rPr>
          <w:rFonts w:ascii="AktivGrotesk-Regular" w:hAnsi="AktivGrotesk-Regular"/>
          <w:lang w:val="en-ZA"/>
        </w:rPr>
      </w:pPr>
      <w:r w:rsidRPr="00427B41">
        <w:rPr>
          <w:rFonts w:ascii="AktivGrotesk-Regular" w:hAnsi="AktivGrotesk-Regular"/>
          <w:lang w:val="en-ZA"/>
        </w:rPr>
        <w:t>Let His grace wash over you.</w:t>
      </w:r>
    </w:p>
    <w:p w14:paraId="50707183" w14:textId="3090ACA5" w:rsidR="00434B78" w:rsidRPr="00427B41" w:rsidRDefault="00434B78" w:rsidP="00434B78">
      <w:pPr>
        <w:numPr>
          <w:ilvl w:val="0"/>
          <w:numId w:val="12"/>
        </w:numPr>
        <w:rPr>
          <w:rFonts w:ascii="AktivGrotesk-Regular" w:hAnsi="AktivGrotesk-Regular"/>
          <w:lang w:val="en-ZA"/>
        </w:rPr>
      </w:pPr>
      <w:r w:rsidRPr="00427B41">
        <w:rPr>
          <w:rFonts w:ascii="AktivGrotesk-Regular" w:hAnsi="AktivGrotesk-Regular"/>
          <w:lang w:val="en-ZA"/>
        </w:rPr>
        <w:t xml:space="preserve">Hear the </w:t>
      </w:r>
      <w:proofErr w:type="gramStart"/>
      <w:r w:rsidRPr="00427B41">
        <w:rPr>
          <w:rFonts w:ascii="AktivGrotesk-Regular" w:hAnsi="AktivGrotesk-Regular"/>
          <w:lang w:val="en-ZA"/>
        </w:rPr>
        <w:t>Father’s</w:t>
      </w:r>
      <w:proofErr w:type="gramEnd"/>
      <w:r w:rsidRPr="00427B41">
        <w:rPr>
          <w:rFonts w:ascii="AktivGrotesk-Regular" w:hAnsi="AktivGrotesk-Regular"/>
          <w:lang w:val="en-ZA"/>
        </w:rPr>
        <w:t xml:space="preserve"> voice: You are forgiven.</w:t>
      </w:r>
    </w:p>
    <w:p w14:paraId="04BF9E3D" w14:textId="4E5912CC" w:rsidR="00434B78" w:rsidRPr="00427B41" w:rsidRDefault="00434B78" w:rsidP="00434B78">
      <w:pPr>
        <w:numPr>
          <w:ilvl w:val="0"/>
          <w:numId w:val="12"/>
        </w:numPr>
        <w:rPr>
          <w:rFonts w:ascii="AktivGrotesk-Regular" w:hAnsi="AktivGrotesk-Regular"/>
          <w:lang w:val="en-ZA"/>
        </w:rPr>
      </w:pPr>
      <w:r w:rsidRPr="00427B41">
        <w:rPr>
          <w:rFonts w:ascii="AktivGrotesk-Regular" w:hAnsi="AktivGrotesk-Regular"/>
          <w:lang w:val="en-ZA"/>
        </w:rPr>
        <w:t>There is no condemnation for those in Christ Jesus.</w:t>
      </w:r>
    </w:p>
    <w:p w14:paraId="2E2BC2E2" w14:textId="35B9FF29" w:rsidR="00434B78" w:rsidRPr="00427B41" w:rsidRDefault="00434B78" w:rsidP="00434B78">
      <w:pPr>
        <w:rPr>
          <w:rFonts w:ascii="AktivGrotesk-Regular" w:hAnsi="AktivGrotesk-Regular"/>
          <w:lang w:val="en-ZA"/>
        </w:rPr>
      </w:pPr>
      <w:r w:rsidRPr="00427B41">
        <w:rPr>
          <w:rFonts w:ascii="AktivGrotesk-Regular" w:hAnsi="AktivGrotesk-Regular"/>
          <w:lang w:val="en-ZA"/>
        </w:rPr>
        <w:t xml:space="preserve">Now we release forgiveness: </w:t>
      </w:r>
    </w:p>
    <w:p w14:paraId="5FE018C3" w14:textId="1F09C8D9" w:rsidR="00434B78" w:rsidRPr="00427B41" w:rsidRDefault="00434B78" w:rsidP="00434B78">
      <w:pPr>
        <w:numPr>
          <w:ilvl w:val="0"/>
          <w:numId w:val="13"/>
        </w:numPr>
        <w:rPr>
          <w:rFonts w:ascii="AktivGrotesk-Regular" w:hAnsi="AktivGrotesk-Regular"/>
          <w:lang w:val="en-ZA"/>
        </w:rPr>
      </w:pPr>
      <w:r w:rsidRPr="00427B41">
        <w:rPr>
          <w:rFonts w:ascii="AktivGrotesk-Regular" w:hAnsi="AktivGrotesk-Regular"/>
          <w:lang w:val="en-ZA"/>
        </w:rPr>
        <w:t>Lord, is there someone I need to forgive?</w:t>
      </w:r>
    </w:p>
    <w:p w14:paraId="3322E7AD" w14:textId="052E0EB2" w:rsidR="00434B78" w:rsidRPr="00427B41" w:rsidRDefault="00434B78" w:rsidP="00434B78">
      <w:pPr>
        <w:numPr>
          <w:ilvl w:val="0"/>
          <w:numId w:val="13"/>
        </w:numPr>
        <w:rPr>
          <w:rFonts w:ascii="AktivGrotesk-Regular" w:hAnsi="AktivGrotesk-Regular"/>
          <w:lang w:val="en-ZA"/>
        </w:rPr>
      </w:pPr>
      <w:r w:rsidRPr="00427B41">
        <w:rPr>
          <w:rFonts w:ascii="AktivGrotesk-Regular" w:hAnsi="AktivGrotesk-Regular"/>
          <w:lang w:val="en-ZA"/>
        </w:rPr>
        <w:t>Help me release the offense, the hurt, the disappointment.</w:t>
      </w:r>
    </w:p>
    <w:p w14:paraId="5D1EB4D5" w14:textId="54920F93" w:rsidR="00434B78" w:rsidRPr="00427B41" w:rsidRDefault="00434B78" w:rsidP="00434B78">
      <w:pPr>
        <w:numPr>
          <w:ilvl w:val="0"/>
          <w:numId w:val="13"/>
        </w:numPr>
        <w:rPr>
          <w:rFonts w:ascii="AktivGrotesk-Regular" w:hAnsi="AktivGrotesk-Regular"/>
          <w:lang w:val="en-ZA"/>
        </w:rPr>
      </w:pPr>
      <w:r w:rsidRPr="00427B41">
        <w:rPr>
          <w:rFonts w:ascii="AktivGrotesk-Regular" w:hAnsi="AktivGrotesk-Regular"/>
          <w:lang w:val="en-ZA"/>
        </w:rPr>
        <w:t>Teach me to forgive as freely as You’ve forgiven me.</w:t>
      </w:r>
    </w:p>
    <w:p w14:paraId="14E2326B" w14:textId="77777777" w:rsidR="00434B78" w:rsidRPr="00427B41" w:rsidRDefault="00434B78" w:rsidP="00434B78">
      <w:pPr>
        <w:rPr>
          <w:rFonts w:ascii="AktivGrotesk-Regular" w:hAnsi="AktivGrotesk-Regular"/>
          <w:lang w:val="en-ZA"/>
        </w:rPr>
      </w:pPr>
      <w:r w:rsidRPr="00427B41">
        <w:rPr>
          <w:rFonts w:ascii="AktivGrotesk-Regular" w:hAnsi="AktivGrotesk-Regular"/>
          <w:lang w:val="en-ZA"/>
        </w:rPr>
        <w:t xml:space="preserve">You do not need to feel forgiveness to </w:t>
      </w:r>
      <w:r w:rsidRPr="00427B41">
        <w:rPr>
          <w:rFonts w:ascii="AktivGrotesk-Regular" w:hAnsi="AktivGrotesk-Regular"/>
          <w:i/>
          <w:iCs/>
          <w:lang w:val="en-ZA"/>
        </w:rPr>
        <w:t>choose</w:t>
      </w:r>
      <w:r w:rsidRPr="00427B41">
        <w:rPr>
          <w:rFonts w:ascii="AktivGrotesk-Regular" w:hAnsi="AktivGrotesk-Regular"/>
          <w:lang w:val="en-ZA"/>
        </w:rPr>
        <w:t xml:space="preserve"> forgiveness. Ask for God to give you the forgiveness. </w:t>
      </w:r>
    </w:p>
    <w:p w14:paraId="52147616" w14:textId="77777777" w:rsidR="00434B78" w:rsidRPr="00427B41" w:rsidRDefault="00434B78" w:rsidP="00434B78">
      <w:pPr>
        <w:rPr>
          <w:rFonts w:ascii="AktivGrotesk-Regular" w:hAnsi="AktivGrotesk-Regular"/>
          <w:lang w:val="en-ZA"/>
        </w:rPr>
      </w:pPr>
      <w:r w:rsidRPr="00427B41">
        <w:rPr>
          <w:rFonts w:ascii="AktivGrotesk-Regular" w:hAnsi="AktivGrotesk-Regular"/>
          <w:lang w:val="en-ZA"/>
        </w:rPr>
        <w:t>Pray for an outpouring of repentance and forgiveness across our nation — that God would soften hearts, heal relationships, and lead us into reconciliation.</w:t>
      </w:r>
    </w:p>
    <w:p w14:paraId="6C84B271" w14:textId="4B1725DD" w:rsidR="00434B78" w:rsidRPr="00427B41" w:rsidRDefault="00434B78" w:rsidP="00434B78">
      <w:pPr>
        <w:rPr>
          <w:rFonts w:ascii="AktivGrotesk-Regular" w:hAnsi="AktivGrotesk-Regular"/>
          <w:color w:val="EE0000"/>
          <w:lang w:val="en-ZA"/>
        </w:rPr>
      </w:pPr>
      <w:r w:rsidRPr="00427B41">
        <w:rPr>
          <w:rFonts w:ascii="AktivGrotesk-Regular" w:hAnsi="AktivGrotesk-Regular"/>
          <w:color w:val="EE0000"/>
          <w:lang w:val="en-ZA"/>
        </w:rPr>
        <w:br/>
      </w:r>
    </w:p>
    <w:p w14:paraId="5EE3C388" w14:textId="7623B597" w:rsidR="004178E3" w:rsidRPr="00A3725F" w:rsidRDefault="008D0B20" w:rsidP="004178E3">
      <w:pPr>
        <w:spacing w:line="360" w:lineRule="auto"/>
        <w:rPr>
          <w:rFonts w:ascii="AktivGrotesk-Regular" w:hAnsi="AktivGrotesk-Regular"/>
          <w:lang w:val="en-ZA"/>
        </w:rPr>
      </w:pPr>
      <w:r w:rsidRPr="00427B41">
        <w:rPr>
          <w:rFonts w:ascii="AktivGrotesk-Regular" w:hAnsi="AktivGrotesk-Regular"/>
        </w:rPr>
        <w:t>---</w:t>
      </w:r>
      <w:r w:rsidRPr="00427B41">
        <w:rPr>
          <w:rFonts w:ascii="AktivGrotesk-Regular" w:hAnsi="AktivGrotesk-Regular"/>
        </w:rPr>
        <w:br/>
      </w:r>
      <w:r w:rsidRPr="00427B41">
        <w:rPr>
          <w:rFonts w:ascii="AktivGrotesk-Regular" w:hAnsi="AktivGrotesk-Regular"/>
        </w:rPr>
        <w:br/>
      </w:r>
      <w:r w:rsidRPr="00003EC1">
        <w:rPr>
          <w:rFonts w:ascii="AktivGrotesk-Regular" w:hAnsi="AktivGrotesk-Regular"/>
          <w:b/>
          <w:bCs/>
          <w:sz w:val="24"/>
          <w:szCs w:val="24"/>
        </w:rPr>
        <w:t>80–88 min — PROTECTION (“Deliver us…”)</w:t>
      </w:r>
      <w:r w:rsidRPr="0051286E">
        <w:rPr>
          <w:rFonts w:ascii="AktivGrotesk-Regular" w:hAnsi="AktivGrotesk-Regular"/>
          <w:b/>
          <w:bCs/>
        </w:rPr>
        <w:br/>
      </w:r>
      <w:r w:rsidRPr="00427B41">
        <w:rPr>
          <w:rFonts w:ascii="AktivGrotesk-Regular" w:hAnsi="AktivGrotesk-Regular"/>
        </w:rPr>
        <w:br/>
      </w:r>
      <w:r w:rsidR="004178E3">
        <w:rPr>
          <w:rFonts w:ascii="AktivGrotesk-Regular" w:hAnsi="AktivGrotesk-Regular"/>
          <w:lang w:val="en-ZA"/>
        </w:rPr>
        <w:t>A</w:t>
      </w:r>
      <w:r w:rsidR="00A3725F" w:rsidRPr="00A3725F">
        <w:rPr>
          <w:rFonts w:ascii="AktivGrotesk-Regular" w:hAnsi="AktivGrotesk-Regular"/>
          <w:lang w:val="en-ZA"/>
        </w:rPr>
        <w:t>sk God to guard us — because we cannot guard ourselves.</w:t>
      </w:r>
      <w:r w:rsidR="00A3725F" w:rsidRPr="00A3725F">
        <w:rPr>
          <w:rFonts w:ascii="AktivGrotesk-Regular" w:hAnsi="AktivGrotesk-Regular"/>
          <w:lang w:val="en-ZA"/>
        </w:rPr>
        <w:br/>
      </w:r>
      <w:r w:rsidR="004178E3">
        <w:rPr>
          <w:rFonts w:ascii="AktivGrotesk-Regular" w:hAnsi="AktivGrotesk-Regular"/>
          <w:lang w:val="en-ZA"/>
        </w:rPr>
        <w:t>P</w:t>
      </w:r>
      <w:r w:rsidR="00A3725F" w:rsidRPr="00A3725F">
        <w:rPr>
          <w:rFonts w:ascii="AktivGrotesk-Regular" w:hAnsi="AktivGrotesk-Regular"/>
          <w:lang w:val="en-ZA"/>
        </w:rPr>
        <w:t>ray for holiness, not through striving, but through the Spirit.</w:t>
      </w:r>
      <w:r w:rsidR="00A3725F" w:rsidRPr="00A3725F">
        <w:rPr>
          <w:rFonts w:ascii="AktivGrotesk-Regular" w:hAnsi="AktivGrotesk-Regular"/>
          <w:lang w:val="en-ZA"/>
        </w:rPr>
        <w:br/>
      </w:r>
      <w:r w:rsidR="004178E3">
        <w:rPr>
          <w:rFonts w:ascii="AktivGrotesk-Regular" w:hAnsi="AktivGrotesk-Regular"/>
          <w:lang w:val="en-ZA"/>
        </w:rPr>
        <w:t>A</w:t>
      </w:r>
      <w:r w:rsidR="00A3725F" w:rsidRPr="00A3725F">
        <w:rPr>
          <w:rFonts w:ascii="AktivGrotesk-Regular" w:hAnsi="AktivGrotesk-Regular"/>
          <w:lang w:val="en-ZA"/>
        </w:rPr>
        <w:t>sk God to deliver us from evil and make us strong in His armour.</w:t>
      </w:r>
      <w:r w:rsidR="004178E3">
        <w:rPr>
          <w:rFonts w:ascii="AktivGrotesk-Regular" w:hAnsi="AktivGrotesk-Regular"/>
          <w:lang w:val="en-ZA"/>
        </w:rPr>
        <w:t xml:space="preserve"> You could pray through</w:t>
      </w:r>
      <w:r w:rsidR="004178E3" w:rsidRPr="0098668B">
        <w:rPr>
          <w:rFonts w:ascii="AktivGrotesk-Regular" w:hAnsi="AktivGrotesk-Regular"/>
          <w:lang w:val="en-ZA"/>
        </w:rPr>
        <w:t xml:space="preserve"> the Full Armour of God (Ephesians 6)</w:t>
      </w:r>
    </w:p>
    <w:p w14:paraId="3C834789" w14:textId="2D7FC3C2" w:rsidR="0098668B" w:rsidRPr="00A3725F" w:rsidRDefault="00A3725F" w:rsidP="00977914">
      <w:pPr>
        <w:spacing w:line="360" w:lineRule="auto"/>
        <w:rPr>
          <w:rFonts w:ascii="AktivGrotesk-Regular" w:hAnsi="AktivGrotesk-Regular"/>
          <w:lang w:val="en-ZA"/>
        </w:rPr>
      </w:pPr>
      <w:r w:rsidRPr="00A3725F">
        <w:rPr>
          <w:rFonts w:ascii="AktivGrotesk-Regular" w:hAnsi="AktivGrotesk-Regular"/>
          <w:lang w:val="en-ZA"/>
        </w:rPr>
        <w:br/>
        <w:t xml:space="preserve">Bring your humanness, your weakness, your temptation, your frailty — and ask Him to help </w:t>
      </w:r>
      <w:proofErr w:type="gramStart"/>
      <w:r w:rsidRPr="00A3725F">
        <w:rPr>
          <w:rFonts w:ascii="AktivGrotesk-Regular" w:hAnsi="AktivGrotesk-Regular"/>
          <w:lang w:val="en-ZA"/>
        </w:rPr>
        <w:t>you.</w:t>
      </w:r>
      <w:r w:rsidR="00AC65D6">
        <w:rPr>
          <w:rFonts w:ascii="AktivGrotesk-Regular" w:hAnsi="AktivGrotesk-Regular"/>
          <w:lang w:val="en-ZA"/>
        </w:rPr>
        <w:t>-</w:t>
      </w:r>
      <w:proofErr w:type="gramEnd"/>
      <w:r w:rsidR="00AC65D6">
        <w:rPr>
          <w:rFonts w:ascii="AktivGrotesk-Regular" w:hAnsi="AktivGrotesk-Regular"/>
          <w:lang w:val="en-ZA"/>
        </w:rPr>
        <w:t xml:space="preserve"> Remind yourself of </w:t>
      </w:r>
      <w:r w:rsidRPr="00A3725F">
        <w:rPr>
          <w:rFonts w:ascii="AktivGrotesk-Regular" w:hAnsi="AktivGrotesk-Regular"/>
          <w:lang w:val="en-ZA"/>
        </w:rPr>
        <w:t>His faithful</w:t>
      </w:r>
      <w:r w:rsidR="0084454F">
        <w:rPr>
          <w:rFonts w:ascii="AktivGrotesk-Regular" w:hAnsi="AktivGrotesk-Regular"/>
          <w:lang w:val="en-ZA"/>
        </w:rPr>
        <w:t>ness</w:t>
      </w:r>
      <w:r w:rsidRPr="00A3725F">
        <w:rPr>
          <w:rFonts w:ascii="AktivGrotesk-Regular" w:hAnsi="AktivGrotesk-Regular"/>
          <w:lang w:val="en-ZA"/>
        </w:rPr>
        <w:t>.</w:t>
      </w:r>
    </w:p>
    <w:p w14:paraId="545975B0" w14:textId="77777777" w:rsidR="00153929" w:rsidRDefault="00153929" w:rsidP="00977914">
      <w:pPr>
        <w:spacing w:line="360" w:lineRule="auto"/>
        <w:rPr>
          <w:rFonts w:ascii="AktivGrotesk-Regular" w:hAnsi="AktivGrotesk-Regular"/>
          <w:lang w:val="en-ZA"/>
        </w:rPr>
      </w:pPr>
      <w:r>
        <w:rPr>
          <w:rFonts w:ascii="AktivGrotesk-Regular" w:hAnsi="AktivGrotesk-Regular"/>
          <w:lang w:val="en-ZA"/>
        </w:rPr>
        <w:t xml:space="preserve">Pray for South Africa </w:t>
      </w:r>
    </w:p>
    <w:p w14:paraId="2D099D2D" w14:textId="0CAC9840" w:rsidR="00153929" w:rsidRPr="00153929" w:rsidRDefault="00153929" w:rsidP="00153929">
      <w:pPr>
        <w:rPr>
          <w:rFonts w:ascii="AktivGrotesk-Regular" w:hAnsi="AktivGrotesk-Regular"/>
          <w:lang w:val="en-ZA"/>
        </w:rPr>
      </w:pPr>
      <w:r w:rsidRPr="00153929">
        <w:rPr>
          <w:rFonts w:ascii="AktivGrotesk-Regular" w:hAnsi="AktivGrotesk-Regular"/>
          <w:lang w:val="en-ZA"/>
        </w:rPr>
        <w:t>“Lord, deliver our nation from evil.</w:t>
      </w:r>
      <w:r w:rsidRPr="00153929">
        <w:rPr>
          <w:rFonts w:ascii="AktivGrotesk-Regular" w:hAnsi="AktivGrotesk-Regular"/>
          <w:lang w:val="en-ZA"/>
        </w:rPr>
        <w:br/>
        <w:t>Protect our children, our churches, our cities.</w:t>
      </w:r>
      <w:r w:rsidRPr="00153929">
        <w:rPr>
          <w:rFonts w:ascii="AktivGrotesk-Regular" w:hAnsi="AktivGrotesk-Regular"/>
          <w:lang w:val="en-ZA"/>
        </w:rPr>
        <w:br/>
      </w:r>
      <w:r w:rsidRPr="00153929">
        <w:rPr>
          <w:rFonts w:ascii="AktivGrotesk-Regular" w:hAnsi="AktivGrotesk-Regular"/>
          <w:lang w:val="en-ZA"/>
        </w:rPr>
        <w:lastRenderedPageBreak/>
        <w:t>Break cycles of violence, corruption, addiction, and despair.</w:t>
      </w:r>
      <w:r w:rsidRPr="00153929">
        <w:rPr>
          <w:rFonts w:ascii="AktivGrotesk-Regular" w:hAnsi="AktivGrotesk-Regular"/>
          <w:lang w:val="en-ZA"/>
        </w:rPr>
        <w:br/>
        <w:t>Raise a holy people who shine Your light.”</w:t>
      </w:r>
    </w:p>
    <w:p w14:paraId="0FDAA656" w14:textId="364B5399" w:rsidR="009D58C9" w:rsidRPr="00427B41" w:rsidRDefault="008D0B20" w:rsidP="00A3725F">
      <w:pPr>
        <w:rPr>
          <w:rFonts w:ascii="AktivGrotesk-Regular" w:hAnsi="AktivGrotesk-Regular"/>
        </w:rPr>
      </w:pPr>
      <w:r w:rsidRPr="00427B41">
        <w:rPr>
          <w:rFonts w:ascii="AktivGrotesk-Regular" w:hAnsi="AktivGrotesk-Regular"/>
        </w:rPr>
        <w:t>---</w:t>
      </w:r>
      <w:r w:rsidRPr="00427B41">
        <w:rPr>
          <w:rFonts w:ascii="AktivGrotesk-Regular" w:hAnsi="AktivGrotesk-Regular"/>
        </w:rPr>
        <w:br/>
      </w:r>
      <w:r w:rsidRPr="00427B41">
        <w:rPr>
          <w:rFonts w:ascii="AktivGrotesk-Regular" w:hAnsi="AktivGrotesk-Regular"/>
        </w:rPr>
        <w:br/>
      </w:r>
      <w:r w:rsidRPr="00003EC1">
        <w:rPr>
          <w:rFonts w:ascii="AktivGrotesk-Regular" w:hAnsi="AktivGrotesk-Regular"/>
          <w:b/>
          <w:bCs/>
          <w:sz w:val="24"/>
          <w:szCs w:val="24"/>
        </w:rPr>
        <w:t>88–90 min — FINAL LORD’S PRAYER</w:t>
      </w:r>
      <w:r w:rsidRPr="0051286E">
        <w:rPr>
          <w:rFonts w:ascii="AktivGrotesk-Regular" w:hAnsi="AktivGrotesk-Regular"/>
          <w:b/>
          <w:bCs/>
        </w:rPr>
        <w:br/>
      </w:r>
      <w:r w:rsidRPr="00427B41">
        <w:rPr>
          <w:rFonts w:ascii="AktivGrotesk-Regular" w:hAnsi="AktivGrotesk-Regular"/>
        </w:rPr>
        <w:br/>
        <w:t>Pray together:</w:t>
      </w:r>
      <w:r w:rsidRPr="00427B41">
        <w:rPr>
          <w:rFonts w:ascii="AktivGrotesk-Regular" w:hAnsi="AktivGrotesk-Regular"/>
        </w:rPr>
        <w:br/>
      </w:r>
      <w:r w:rsidRPr="00427B41">
        <w:rPr>
          <w:rFonts w:ascii="AktivGrotesk-Regular" w:hAnsi="AktivGrotesk-Regular"/>
        </w:rPr>
        <w:br/>
        <w:t>“Our Father in heaven…</w:t>
      </w:r>
      <w:r w:rsidRPr="00427B41">
        <w:rPr>
          <w:rFonts w:ascii="AktivGrotesk-Regular" w:hAnsi="AktivGrotesk-Regular"/>
        </w:rPr>
        <w:br/>
        <w:t>hallowed be Your name…</w:t>
      </w:r>
      <w:r w:rsidRPr="00427B41">
        <w:rPr>
          <w:rFonts w:ascii="AktivGrotesk-Regular" w:hAnsi="AktivGrotesk-Regular"/>
        </w:rPr>
        <w:br/>
        <w:t>Your Kingdom come…</w:t>
      </w:r>
      <w:r w:rsidRPr="00427B41">
        <w:rPr>
          <w:rFonts w:ascii="AktivGrotesk-Regular" w:hAnsi="AktivGrotesk-Regular"/>
        </w:rPr>
        <w:br/>
        <w:t>Your will be done…</w:t>
      </w:r>
      <w:r w:rsidRPr="00427B41">
        <w:rPr>
          <w:rFonts w:ascii="AktivGrotesk-Regular" w:hAnsi="AktivGrotesk-Regular"/>
        </w:rPr>
        <w:br/>
        <w:t>on earth as it is in heaven.”</w:t>
      </w:r>
      <w:r w:rsidRPr="00427B41">
        <w:rPr>
          <w:rFonts w:ascii="AktivGrotesk-Regular" w:hAnsi="AktivGrotesk-Regular"/>
        </w:rPr>
        <w:br/>
      </w:r>
      <w:r w:rsidRPr="00427B41">
        <w:rPr>
          <w:rFonts w:ascii="AktivGrotesk-Regular" w:hAnsi="AktivGrotesk-Regular"/>
        </w:rPr>
        <w:br/>
        <w:t>Encourage:</w:t>
      </w:r>
      <w:r w:rsidRPr="00427B41">
        <w:rPr>
          <w:rFonts w:ascii="AktivGrotesk-Regular" w:hAnsi="AktivGrotesk-Regular"/>
        </w:rPr>
        <w:br/>
        <w:t>Pray this in your heart language as well.</w:t>
      </w:r>
      <w:r w:rsidRPr="00427B41">
        <w:rPr>
          <w:rFonts w:ascii="AktivGrotesk-Regular" w:hAnsi="AktivGrotesk-Regular"/>
        </w:rPr>
        <w:br/>
        <w:t>Sit in silence.</w:t>
      </w:r>
      <w:r w:rsidRPr="00427B41">
        <w:rPr>
          <w:rFonts w:ascii="AktivGrotesk-Regular" w:hAnsi="AktivGrotesk-Regular"/>
        </w:rPr>
        <w:br/>
      </w:r>
    </w:p>
    <w:sectPr w:rsidR="009D58C9" w:rsidRPr="00427B41"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ktivGrotesk-Regular">
    <w:panose1 w:val="020B0504020202020204"/>
    <w:charset w:val="00"/>
    <w:family w:val="swiss"/>
    <w:pitch w:val="variable"/>
    <w:sig w:usb0="A00002AF" w:usb1="5000205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B505B34"/>
    <w:multiLevelType w:val="multilevel"/>
    <w:tmpl w:val="699C1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CD620A"/>
    <w:multiLevelType w:val="multilevel"/>
    <w:tmpl w:val="C4347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5B12FA"/>
    <w:multiLevelType w:val="multilevel"/>
    <w:tmpl w:val="8D86B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676BCF"/>
    <w:multiLevelType w:val="multilevel"/>
    <w:tmpl w:val="84A8B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1351640">
    <w:abstractNumId w:val="8"/>
  </w:num>
  <w:num w:numId="2" w16cid:durableId="2116173241">
    <w:abstractNumId w:val="6"/>
  </w:num>
  <w:num w:numId="3" w16cid:durableId="1838112355">
    <w:abstractNumId w:val="5"/>
  </w:num>
  <w:num w:numId="4" w16cid:durableId="1189876801">
    <w:abstractNumId w:val="4"/>
  </w:num>
  <w:num w:numId="5" w16cid:durableId="139881049">
    <w:abstractNumId w:val="7"/>
  </w:num>
  <w:num w:numId="6" w16cid:durableId="12339412">
    <w:abstractNumId w:val="3"/>
  </w:num>
  <w:num w:numId="7" w16cid:durableId="1761754804">
    <w:abstractNumId w:val="2"/>
  </w:num>
  <w:num w:numId="8" w16cid:durableId="373848771">
    <w:abstractNumId w:val="1"/>
  </w:num>
  <w:num w:numId="9" w16cid:durableId="1544366624">
    <w:abstractNumId w:val="0"/>
  </w:num>
  <w:num w:numId="10" w16cid:durableId="359596179">
    <w:abstractNumId w:val="9"/>
  </w:num>
  <w:num w:numId="11" w16cid:durableId="1339888426">
    <w:abstractNumId w:val="11"/>
  </w:num>
  <w:num w:numId="12" w16cid:durableId="1926301520">
    <w:abstractNumId w:val="12"/>
  </w:num>
  <w:num w:numId="13" w16cid:durableId="80407907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3EC1"/>
    <w:rsid w:val="00034616"/>
    <w:rsid w:val="0006063C"/>
    <w:rsid w:val="00063B76"/>
    <w:rsid w:val="001044C8"/>
    <w:rsid w:val="0011000C"/>
    <w:rsid w:val="00114552"/>
    <w:rsid w:val="0015074B"/>
    <w:rsid w:val="00153929"/>
    <w:rsid w:val="0017050C"/>
    <w:rsid w:val="00216DD8"/>
    <w:rsid w:val="0029639D"/>
    <w:rsid w:val="00326F90"/>
    <w:rsid w:val="00350E94"/>
    <w:rsid w:val="003D66E7"/>
    <w:rsid w:val="004037C3"/>
    <w:rsid w:val="004178E3"/>
    <w:rsid w:val="00427A4C"/>
    <w:rsid w:val="00427B41"/>
    <w:rsid w:val="00434B78"/>
    <w:rsid w:val="00444B05"/>
    <w:rsid w:val="004615C5"/>
    <w:rsid w:val="004B566A"/>
    <w:rsid w:val="004C3FFD"/>
    <w:rsid w:val="0051286E"/>
    <w:rsid w:val="005A64DA"/>
    <w:rsid w:val="005E5558"/>
    <w:rsid w:val="006321B2"/>
    <w:rsid w:val="0069755C"/>
    <w:rsid w:val="006F4D64"/>
    <w:rsid w:val="00735FE8"/>
    <w:rsid w:val="007C6933"/>
    <w:rsid w:val="0084454F"/>
    <w:rsid w:val="008D0B20"/>
    <w:rsid w:val="008F1B89"/>
    <w:rsid w:val="00977914"/>
    <w:rsid w:val="00977B24"/>
    <w:rsid w:val="0098668B"/>
    <w:rsid w:val="009A414B"/>
    <w:rsid w:val="009D58C9"/>
    <w:rsid w:val="00A3725F"/>
    <w:rsid w:val="00AA1D8D"/>
    <w:rsid w:val="00AC65D6"/>
    <w:rsid w:val="00B47730"/>
    <w:rsid w:val="00B72EDD"/>
    <w:rsid w:val="00CB0664"/>
    <w:rsid w:val="00D56503"/>
    <w:rsid w:val="00DE363C"/>
    <w:rsid w:val="00E13978"/>
    <w:rsid w:val="00EB46D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9024CC"/>
  <w14:defaultImageDpi w14:val="300"/>
  <w15:docId w15:val="{D0F2ABCF-7A30-4DEA-986A-630FE6622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8</Pages>
  <Words>1055</Words>
  <Characters>5003</Characters>
  <Application>Microsoft Office Word</Application>
  <DocSecurity>0</DocSecurity>
  <Lines>294</Lines>
  <Paragraphs>45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6013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Vanessa Vermaak</cp:lastModifiedBy>
  <cp:revision>34</cp:revision>
  <dcterms:created xsi:type="dcterms:W3CDTF">2026-03-26T06:30:00Z</dcterms:created>
  <dcterms:modified xsi:type="dcterms:W3CDTF">2026-04-01T14:24:00Z</dcterms:modified>
  <cp:category/>
</cp:coreProperties>
</file>